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FB0" w:rsidRDefault="007D1304" w:rsidP="006D5FB0">
      <w:pPr>
        <w:pStyle w:val="Rubrik1"/>
        <w:jc w:val="center"/>
      </w:pPr>
      <w:proofErr w:type="spellStart"/>
      <w:r>
        <w:t>Värdekompassen</w:t>
      </w:r>
      <w:proofErr w:type="spellEnd"/>
      <w:r>
        <w:t xml:space="preserve"> </w:t>
      </w:r>
    </w:p>
    <w:p w:rsidR="007D1304" w:rsidRPr="007D1304" w:rsidRDefault="007D1304" w:rsidP="007D1304"/>
    <w:p w:rsidR="007D1304" w:rsidRPr="007D1304" w:rsidRDefault="007D1304" w:rsidP="007D1304">
      <w:pPr>
        <w:rPr>
          <w:lang w:val="sv-SE"/>
        </w:rPr>
      </w:pPr>
      <w:r w:rsidRPr="007D1304">
        <w:rPr>
          <w:lang w:val="sv-SE"/>
        </w:rPr>
        <w:t xml:space="preserve">Värdekompassen är ett verktyg för att mäta och följa värdet av vården för en specifik patientgrupp. För att beakta flera mått i </w:t>
      </w:r>
      <w:proofErr w:type="spellStart"/>
      <w:r w:rsidRPr="007D1304">
        <w:rPr>
          <w:lang w:val="sv-SE"/>
        </w:rPr>
        <w:t>patientprocessen</w:t>
      </w:r>
      <w:proofErr w:type="spellEnd"/>
      <w:r w:rsidRPr="007D1304">
        <w:rPr>
          <w:lang w:val="sv-SE"/>
        </w:rPr>
        <w:t xml:space="preserve"> så är värdekompassen indelad i fyra dimensioner, alla lika viktiga.</w:t>
      </w:r>
    </w:p>
    <w:p w:rsidR="007D1304" w:rsidRPr="007D1304" w:rsidRDefault="007D1304" w:rsidP="007D1304">
      <w:pPr>
        <w:numPr>
          <w:ilvl w:val="0"/>
          <w:numId w:val="14"/>
        </w:numPr>
        <w:rPr>
          <w:lang w:val="sv-SE"/>
        </w:rPr>
      </w:pPr>
      <w:r w:rsidRPr="007D1304">
        <w:rPr>
          <w:lang w:val="sv-SE"/>
        </w:rPr>
        <w:t>Klinisk status</w:t>
      </w:r>
    </w:p>
    <w:p w:rsidR="007D1304" w:rsidRPr="007D1304" w:rsidRDefault="007D1304" w:rsidP="007D1304">
      <w:pPr>
        <w:numPr>
          <w:ilvl w:val="0"/>
          <w:numId w:val="14"/>
        </w:numPr>
        <w:rPr>
          <w:lang w:val="sv-SE"/>
        </w:rPr>
      </w:pPr>
      <w:r w:rsidRPr="007D1304">
        <w:rPr>
          <w:lang w:val="sv-SE"/>
        </w:rPr>
        <w:t>Funktionell hälsostatus</w:t>
      </w:r>
    </w:p>
    <w:p w:rsidR="007D1304" w:rsidRPr="007D1304" w:rsidRDefault="007D1304" w:rsidP="007D1304">
      <w:pPr>
        <w:numPr>
          <w:ilvl w:val="0"/>
          <w:numId w:val="14"/>
        </w:numPr>
        <w:rPr>
          <w:lang w:val="sv-SE"/>
        </w:rPr>
      </w:pPr>
      <w:r w:rsidRPr="007D1304">
        <w:rPr>
          <w:lang w:val="sv-SE"/>
        </w:rPr>
        <w:t>Patienttillfredsställelse i relation till behov</w:t>
      </w:r>
    </w:p>
    <w:p w:rsidR="007D1304" w:rsidRPr="007D1304" w:rsidRDefault="007D1304" w:rsidP="007D1304">
      <w:pPr>
        <w:numPr>
          <w:ilvl w:val="0"/>
          <w:numId w:val="14"/>
        </w:numPr>
        <w:rPr>
          <w:lang w:val="sv-SE"/>
        </w:rPr>
      </w:pPr>
      <w:r w:rsidRPr="007D1304">
        <w:rPr>
          <w:lang w:val="sv-SE"/>
        </w:rPr>
        <w:t>Kostnader/resurser</w:t>
      </w:r>
    </w:p>
    <w:p w:rsidR="007D1304" w:rsidRPr="007D1304" w:rsidRDefault="007D1304" w:rsidP="007D1304">
      <w:pPr>
        <w:rPr>
          <w:lang w:val="sv-SE"/>
        </w:rPr>
      </w:pPr>
      <w:r w:rsidRPr="007D1304">
        <w:rPr>
          <w:lang w:val="sv-SE"/>
        </w:rPr>
        <w:t xml:space="preserve">Verktyget, Clinical </w:t>
      </w:r>
      <w:proofErr w:type="spellStart"/>
      <w:r w:rsidRPr="007D1304">
        <w:rPr>
          <w:lang w:val="sv-SE"/>
        </w:rPr>
        <w:t>Value</w:t>
      </w:r>
      <w:proofErr w:type="spellEnd"/>
      <w:r w:rsidRPr="007D1304">
        <w:rPr>
          <w:lang w:val="sv-SE"/>
        </w:rPr>
        <w:t xml:space="preserve"> Compass, är framtaget av Paul </w:t>
      </w:r>
      <w:proofErr w:type="spellStart"/>
      <w:r w:rsidRPr="007D1304">
        <w:rPr>
          <w:lang w:val="sv-SE"/>
        </w:rPr>
        <w:t>Batalden</w:t>
      </w:r>
      <w:proofErr w:type="spellEnd"/>
      <w:r w:rsidRPr="007D1304">
        <w:rPr>
          <w:lang w:val="sv-SE"/>
        </w:rPr>
        <w:t xml:space="preserve"> och Eugene Nelson, </w:t>
      </w:r>
      <w:proofErr w:type="spellStart"/>
      <w:r w:rsidRPr="007D1304">
        <w:rPr>
          <w:lang w:val="sv-SE"/>
        </w:rPr>
        <w:t>Dartmouth</w:t>
      </w:r>
      <w:proofErr w:type="spellEnd"/>
      <w:r w:rsidRPr="007D1304">
        <w:rPr>
          <w:lang w:val="sv-SE"/>
        </w:rPr>
        <w:t xml:space="preserve"> Medical </w:t>
      </w:r>
      <w:proofErr w:type="spellStart"/>
      <w:r w:rsidRPr="007D1304">
        <w:rPr>
          <w:lang w:val="sv-SE"/>
        </w:rPr>
        <w:t>School</w:t>
      </w:r>
      <w:proofErr w:type="spellEnd"/>
      <w:r w:rsidRPr="007D1304">
        <w:rPr>
          <w:lang w:val="sv-SE"/>
        </w:rPr>
        <w:t>, New Hampshire, USA.</w:t>
      </w:r>
    </w:p>
    <w:p w:rsidR="007D1304" w:rsidRPr="007D1304" w:rsidRDefault="007D1304" w:rsidP="007D1304">
      <w:pPr>
        <w:rPr>
          <w:lang w:val="sv-SE"/>
        </w:rPr>
      </w:pPr>
      <w:r w:rsidRPr="007D1304">
        <w:rPr>
          <w:b/>
          <w:bCs/>
          <w:lang w:val="sv-SE"/>
        </w:rPr>
        <w:t>Verktyget bygger på följande utgångpunkter:</w:t>
      </w:r>
    </w:p>
    <w:p w:rsidR="007D1304" w:rsidRPr="007D1304" w:rsidRDefault="007D1304" w:rsidP="007D1304">
      <w:pPr>
        <w:numPr>
          <w:ilvl w:val="0"/>
          <w:numId w:val="15"/>
        </w:numPr>
        <w:rPr>
          <w:lang w:val="sv-SE"/>
        </w:rPr>
      </w:pPr>
      <w:r w:rsidRPr="007D1304">
        <w:rPr>
          <w:lang w:val="sv-SE"/>
        </w:rPr>
        <w:t>Utvecklade processer skapar ökat värde för patienterna</w:t>
      </w:r>
    </w:p>
    <w:p w:rsidR="007D1304" w:rsidRPr="007D1304" w:rsidRDefault="007D1304" w:rsidP="007D1304">
      <w:pPr>
        <w:numPr>
          <w:ilvl w:val="0"/>
          <w:numId w:val="15"/>
        </w:numPr>
        <w:rPr>
          <w:lang w:val="sv-SE"/>
        </w:rPr>
      </w:pPr>
      <w:r w:rsidRPr="007D1304">
        <w:rPr>
          <w:lang w:val="sv-SE"/>
        </w:rPr>
        <w:t>De som arbetar i processerna kan tillsammans beskriva, förändra och förbättra processerna. För att beskriva värdet utifrån dess dimensioner så behövs tvärprofessionell kunskap.</w:t>
      </w:r>
    </w:p>
    <w:p w:rsidR="007D1304" w:rsidRPr="007D1304" w:rsidRDefault="007D1304" w:rsidP="007D1304">
      <w:pPr>
        <w:numPr>
          <w:ilvl w:val="0"/>
          <w:numId w:val="15"/>
        </w:numPr>
        <w:rPr>
          <w:lang w:val="sv-SE"/>
        </w:rPr>
      </w:pPr>
      <w:r w:rsidRPr="007D1304">
        <w:rPr>
          <w:lang w:val="sv-SE"/>
        </w:rPr>
        <w:t>All förändring innebär inte förbättring men all förbättring innebär förändring</w:t>
      </w:r>
    </w:p>
    <w:p w:rsidR="007D1304" w:rsidRPr="007D1304" w:rsidRDefault="007D1304" w:rsidP="007D1304">
      <w:pPr>
        <w:numPr>
          <w:ilvl w:val="0"/>
          <w:numId w:val="15"/>
        </w:numPr>
        <w:rPr>
          <w:lang w:val="sv-SE"/>
        </w:rPr>
      </w:pPr>
      <w:r w:rsidRPr="007D1304">
        <w:rPr>
          <w:lang w:val="sv-SE"/>
        </w:rPr>
        <w:t>Varje system är perfekt utformat för att ge precis det resultat man får. Vill man ha ett bättre resultat får man pröva att göra på ett annat sätt. Vi behöver utveckla förmågan att snabbare testa, förändra och lära för att skapa bättre värde av vården</w:t>
      </w:r>
    </w:p>
    <w:p w:rsidR="007D1304" w:rsidRPr="007D1304" w:rsidRDefault="007D1304" w:rsidP="007D1304">
      <w:pPr>
        <w:numPr>
          <w:ilvl w:val="0"/>
          <w:numId w:val="15"/>
        </w:numPr>
        <w:rPr>
          <w:lang w:val="sv-SE"/>
        </w:rPr>
      </w:pPr>
      <w:r w:rsidRPr="007D1304">
        <w:rPr>
          <w:lang w:val="sv-SE"/>
        </w:rPr>
        <w:t>Vi behöver modeller, metoder och verktyg till hjälp som underlättar detta utvecklingsarbete</w:t>
      </w:r>
    </w:p>
    <w:p w:rsidR="007D1304" w:rsidRPr="007D1304" w:rsidRDefault="007D1304" w:rsidP="007D1304">
      <w:pPr>
        <w:rPr>
          <w:b/>
          <w:bCs/>
          <w:lang w:val="sv-SE"/>
        </w:rPr>
      </w:pPr>
      <w:r w:rsidRPr="007D1304">
        <w:rPr>
          <w:b/>
          <w:bCs/>
          <w:lang w:val="sv-SE"/>
        </w:rPr>
        <w:t>Arbetsgång</w:t>
      </w:r>
    </w:p>
    <w:p w:rsidR="007D1304" w:rsidRPr="007D1304" w:rsidRDefault="007D1304" w:rsidP="007D1304">
      <w:pPr>
        <w:rPr>
          <w:lang w:val="sv-SE"/>
        </w:rPr>
      </w:pPr>
      <w:r w:rsidRPr="007D1304">
        <w:rPr>
          <w:lang w:val="sv-SE"/>
        </w:rPr>
        <w:t>Till värdekompassen finns det ett antal mallar som hjälpmedel för att följa processen och förbättringsarbetet. </w:t>
      </w:r>
    </w:p>
    <w:p w:rsidR="007D1304" w:rsidRPr="007D1304" w:rsidRDefault="007D1304" w:rsidP="007D1304">
      <w:pPr>
        <w:numPr>
          <w:ilvl w:val="0"/>
          <w:numId w:val="16"/>
        </w:numPr>
        <w:rPr>
          <w:lang w:val="sv-SE"/>
        </w:rPr>
      </w:pPr>
      <w:r w:rsidRPr="007D1304">
        <w:rPr>
          <w:lang w:val="sv-SE"/>
        </w:rPr>
        <w:t>Vilka resultat vill vi uppnå för patienterna? Definiera mål och mått.</w:t>
      </w:r>
    </w:p>
    <w:p w:rsidR="007D1304" w:rsidRPr="007D1304" w:rsidRDefault="007D1304" w:rsidP="007D1304">
      <w:pPr>
        <w:numPr>
          <w:ilvl w:val="0"/>
          <w:numId w:val="16"/>
        </w:numPr>
        <w:rPr>
          <w:lang w:val="sv-SE"/>
        </w:rPr>
      </w:pPr>
      <w:r w:rsidRPr="007D1304">
        <w:rPr>
          <w:lang w:val="sv-SE"/>
        </w:rPr>
        <w:t>Hur arbetar vi för att nå dessa resultat? Kartlägg och analysera nuvarande process.</w:t>
      </w:r>
    </w:p>
    <w:p w:rsidR="007D1304" w:rsidRPr="007D1304" w:rsidRDefault="007D1304" w:rsidP="007D1304">
      <w:pPr>
        <w:numPr>
          <w:ilvl w:val="0"/>
          <w:numId w:val="16"/>
        </w:numPr>
        <w:rPr>
          <w:lang w:val="sv-SE"/>
        </w:rPr>
      </w:pPr>
      <w:r w:rsidRPr="007D1304">
        <w:rPr>
          <w:lang w:val="sv-SE"/>
        </w:rPr>
        <w:t>Hur kan vi förbättra vårt sätt att arbeta? Skriv ner idéer som kan leda till förändringar.</w:t>
      </w:r>
    </w:p>
    <w:p w:rsidR="007D1304" w:rsidRPr="007D1304" w:rsidRDefault="007D1304" w:rsidP="007D1304">
      <w:pPr>
        <w:numPr>
          <w:ilvl w:val="0"/>
          <w:numId w:val="16"/>
        </w:numPr>
        <w:rPr>
          <w:lang w:val="sv-SE"/>
        </w:rPr>
      </w:pPr>
      <w:r w:rsidRPr="007D1304">
        <w:rPr>
          <w:lang w:val="sv-SE"/>
        </w:rPr>
        <w:lastRenderedPageBreak/>
        <w:t>Hur kan vi testa idéerna? Gör små tester av förändringsidéerna - PDSA.</w:t>
      </w:r>
    </w:p>
    <w:p w:rsidR="007D1304" w:rsidRPr="007D1304" w:rsidRDefault="007D1304" w:rsidP="007D1304">
      <w:pPr>
        <w:rPr>
          <w:b/>
          <w:bCs/>
          <w:lang w:val="sv-SE"/>
        </w:rPr>
      </w:pPr>
      <w:r w:rsidRPr="007D1304">
        <w:rPr>
          <w:b/>
          <w:bCs/>
          <w:lang w:val="sv-SE"/>
        </w:rPr>
        <w:t>Tänk på följande</w:t>
      </w:r>
    </w:p>
    <w:p w:rsidR="007D1304" w:rsidRPr="007D1304" w:rsidRDefault="007D1304" w:rsidP="007D1304">
      <w:pPr>
        <w:numPr>
          <w:ilvl w:val="0"/>
          <w:numId w:val="17"/>
        </w:numPr>
        <w:rPr>
          <w:lang w:val="sv-SE"/>
        </w:rPr>
      </w:pPr>
      <w:r w:rsidRPr="007D1304">
        <w:rPr>
          <w:lang w:val="sv-SE"/>
        </w:rPr>
        <w:t> Vilken förändring skulle ge störst nytta? Välj saker som görs i stor volym eller områden där det slösas mycket.</w:t>
      </w:r>
    </w:p>
    <w:p w:rsidR="007D1304" w:rsidRPr="007D1304" w:rsidRDefault="007D1304" w:rsidP="007D1304">
      <w:pPr>
        <w:numPr>
          <w:ilvl w:val="0"/>
          <w:numId w:val="17"/>
        </w:numPr>
        <w:rPr>
          <w:lang w:val="sv-SE"/>
        </w:rPr>
      </w:pPr>
      <w:r w:rsidRPr="007D1304">
        <w:rPr>
          <w:lang w:val="sv-SE"/>
        </w:rPr>
        <w:t>Vad säger avvikelserna om vårt system?</w:t>
      </w:r>
    </w:p>
    <w:p w:rsidR="007D1304" w:rsidRPr="007D1304" w:rsidRDefault="007D1304" w:rsidP="007D1304">
      <w:pPr>
        <w:numPr>
          <w:ilvl w:val="0"/>
          <w:numId w:val="17"/>
        </w:numPr>
        <w:rPr>
          <w:lang w:val="sv-SE"/>
        </w:rPr>
      </w:pPr>
      <w:r w:rsidRPr="007D1304">
        <w:rPr>
          <w:lang w:val="sv-SE"/>
        </w:rPr>
        <w:t>Har vi koll på tillgång och efterfrågan? Hur stor del av efterfrågan är upprepat arbete eller arbete som orsakas av någon annan aktör i processen (oss själva)? Till exempel att titta på återinläggningar, onödiga remisser, felaktigt utfört arbete från annan enhet, felaktigt ifyllda blanketter, utebliven uppföljning.</w:t>
      </w:r>
    </w:p>
    <w:p w:rsidR="007D1304" w:rsidRPr="007D1304" w:rsidRDefault="007D1304" w:rsidP="007D1304">
      <w:pPr>
        <w:numPr>
          <w:ilvl w:val="0"/>
          <w:numId w:val="17"/>
        </w:numPr>
        <w:rPr>
          <w:lang w:val="sv-SE"/>
        </w:rPr>
      </w:pPr>
      <w:r w:rsidRPr="007D1304">
        <w:rPr>
          <w:lang w:val="sv-SE"/>
        </w:rPr>
        <w:t>Vad är mest värdeskapande i vårt system? Är det samma saker som står för mest kostnader? Om inte, vad är det då som kostar?</w:t>
      </w:r>
    </w:p>
    <w:p w:rsidR="007D1304" w:rsidRPr="007D1304" w:rsidRDefault="007D1304" w:rsidP="007D1304">
      <w:pPr>
        <w:numPr>
          <w:ilvl w:val="0"/>
          <w:numId w:val="17"/>
        </w:numPr>
        <w:rPr>
          <w:lang w:val="sv-SE"/>
        </w:rPr>
      </w:pPr>
      <w:r w:rsidRPr="007D1304">
        <w:rPr>
          <w:lang w:val="sv-SE"/>
        </w:rPr>
        <w:t>Vad kan förenkla processen?</w:t>
      </w:r>
    </w:p>
    <w:p w:rsidR="007D1304" w:rsidRPr="007D1304" w:rsidRDefault="007D1304" w:rsidP="007D1304">
      <w:pPr>
        <w:numPr>
          <w:ilvl w:val="0"/>
          <w:numId w:val="17"/>
        </w:numPr>
        <w:rPr>
          <w:lang w:val="sv-SE"/>
        </w:rPr>
      </w:pPr>
      <w:r w:rsidRPr="007D1304">
        <w:rPr>
          <w:lang w:val="sv-SE"/>
        </w:rPr>
        <w:t>Hur kan vi använda kunskap som vi får av dem som utnyttjar våra tjänster (patienter, närstående och medarbetare i andra delar av vår process)?</w:t>
      </w:r>
    </w:p>
    <w:p w:rsidR="007D1304" w:rsidRPr="007D1304" w:rsidRDefault="007D1304" w:rsidP="007D1304">
      <w:pPr>
        <w:numPr>
          <w:ilvl w:val="0"/>
          <w:numId w:val="17"/>
        </w:numPr>
        <w:rPr>
          <w:lang w:val="sv-SE"/>
        </w:rPr>
      </w:pPr>
      <w:r w:rsidRPr="007D1304">
        <w:rPr>
          <w:lang w:val="sv-SE"/>
        </w:rPr>
        <w:t> Hur kan vi involvera patienter och närstående i förbättringsarbetet?</w:t>
      </w:r>
    </w:p>
    <w:p w:rsidR="002B7168" w:rsidRDefault="002B7168" w:rsidP="006D5FB0">
      <w:bookmarkStart w:id="0" w:name="_GoBack"/>
      <w:bookmarkEnd w:id="0"/>
    </w:p>
    <w:sectPr w:rsidR="002B71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92B6917"/>
    <w:multiLevelType w:val="multilevel"/>
    <w:tmpl w:val="AD4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E2B73"/>
    <w:multiLevelType w:val="multilevel"/>
    <w:tmpl w:val="2DF6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96BD6"/>
    <w:multiLevelType w:val="multilevel"/>
    <w:tmpl w:val="6CBC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E0A5D"/>
    <w:multiLevelType w:val="multilevel"/>
    <w:tmpl w:val="A3A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E4326"/>
    <w:multiLevelType w:val="multilevel"/>
    <w:tmpl w:val="B258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D4F61"/>
    <w:multiLevelType w:val="multilevel"/>
    <w:tmpl w:val="269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15F2F"/>
    <w:multiLevelType w:val="multilevel"/>
    <w:tmpl w:val="9324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85583"/>
    <w:multiLevelType w:val="multilevel"/>
    <w:tmpl w:val="7492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9"/>
  </w:num>
  <w:num w:numId="12">
    <w:abstractNumId w:val="12"/>
  </w:num>
  <w:num w:numId="13">
    <w:abstractNumId w:val="15"/>
  </w:num>
  <w:num w:numId="14">
    <w:abstractNumId w:val="10"/>
  </w:num>
  <w:num w:numId="15">
    <w:abstractNumId w:val="1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168"/>
    <w:rsid w:val="00326F90"/>
    <w:rsid w:val="004B094C"/>
    <w:rsid w:val="0050106E"/>
    <w:rsid w:val="00586A37"/>
    <w:rsid w:val="006D5FB0"/>
    <w:rsid w:val="00775A5F"/>
    <w:rsid w:val="007D1304"/>
    <w:rsid w:val="00AA1D8D"/>
    <w:rsid w:val="00B25E85"/>
    <w:rsid w:val="00B47730"/>
    <w:rsid w:val="00CB0664"/>
    <w:rsid w:val="00D270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5111F"/>
  <w14:defaultImageDpi w14:val="300"/>
  <w15:docId w15:val="{4D1BCA57-299E-4F15-A603-F8E5D6FE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B25E85"/>
    <w:rPr>
      <w:color w:val="0000FF" w:themeColor="hyperlink"/>
      <w:u w:val="single"/>
    </w:rPr>
  </w:style>
  <w:style w:type="character" w:styleId="Olstomnmnande">
    <w:name w:val="Unresolved Mention"/>
    <w:basedOn w:val="Standardstycketeckensnitt"/>
    <w:uiPriority w:val="99"/>
    <w:semiHidden/>
    <w:unhideWhenUsed/>
    <w:rsid w:val="00B25E85"/>
    <w:rPr>
      <w:color w:val="605E5C"/>
      <w:shd w:val="clear" w:color="auto" w:fill="E1DFDD"/>
    </w:rPr>
  </w:style>
  <w:style w:type="character" w:styleId="AnvndHyperlnk">
    <w:name w:val="FollowedHyperlink"/>
    <w:basedOn w:val="Standardstycketeckensnitt"/>
    <w:uiPriority w:val="99"/>
    <w:semiHidden/>
    <w:unhideWhenUsed/>
    <w:rsid w:val="00B25E85"/>
    <w:rPr>
      <w:color w:val="800080" w:themeColor="followedHyperlink"/>
      <w:u w:val="single"/>
    </w:rPr>
  </w:style>
  <w:style w:type="paragraph" w:styleId="Normalwebb">
    <w:name w:val="Normal (Web)"/>
    <w:basedOn w:val="Normal"/>
    <w:uiPriority w:val="99"/>
    <w:semiHidden/>
    <w:unhideWhenUsed/>
    <w:rsid w:val="006D5F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3230">
      <w:bodyDiv w:val="1"/>
      <w:marLeft w:val="0"/>
      <w:marRight w:val="0"/>
      <w:marTop w:val="0"/>
      <w:marBottom w:val="0"/>
      <w:divBdr>
        <w:top w:val="none" w:sz="0" w:space="0" w:color="auto"/>
        <w:left w:val="none" w:sz="0" w:space="0" w:color="auto"/>
        <w:bottom w:val="none" w:sz="0" w:space="0" w:color="auto"/>
        <w:right w:val="none" w:sz="0" w:space="0" w:color="auto"/>
      </w:divBdr>
    </w:div>
    <w:div w:id="411388892">
      <w:bodyDiv w:val="1"/>
      <w:marLeft w:val="0"/>
      <w:marRight w:val="0"/>
      <w:marTop w:val="0"/>
      <w:marBottom w:val="0"/>
      <w:divBdr>
        <w:top w:val="none" w:sz="0" w:space="0" w:color="auto"/>
        <w:left w:val="none" w:sz="0" w:space="0" w:color="auto"/>
        <w:bottom w:val="none" w:sz="0" w:space="0" w:color="auto"/>
        <w:right w:val="none" w:sz="0" w:space="0" w:color="auto"/>
      </w:divBdr>
    </w:div>
    <w:div w:id="438138583">
      <w:bodyDiv w:val="1"/>
      <w:marLeft w:val="0"/>
      <w:marRight w:val="0"/>
      <w:marTop w:val="0"/>
      <w:marBottom w:val="0"/>
      <w:divBdr>
        <w:top w:val="none" w:sz="0" w:space="0" w:color="auto"/>
        <w:left w:val="none" w:sz="0" w:space="0" w:color="auto"/>
        <w:bottom w:val="none" w:sz="0" w:space="0" w:color="auto"/>
        <w:right w:val="none" w:sz="0" w:space="0" w:color="auto"/>
      </w:divBdr>
      <w:divsChild>
        <w:div w:id="12391405">
          <w:marLeft w:val="0"/>
          <w:marRight w:val="0"/>
          <w:marTop w:val="150"/>
          <w:marBottom w:val="0"/>
          <w:divBdr>
            <w:top w:val="single" w:sz="6" w:space="0" w:color="E5EED6"/>
            <w:left w:val="single" w:sz="6" w:space="0" w:color="E5EED6"/>
            <w:bottom w:val="single" w:sz="6" w:space="0" w:color="E5EED6"/>
            <w:right w:val="single" w:sz="6" w:space="0" w:color="E5EED6"/>
          </w:divBdr>
          <w:divsChild>
            <w:div w:id="768309336">
              <w:marLeft w:val="0"/>
              <w:marRight w:val="0"/>
              <w:marTop w:val="0"/>
              <w:marBottom w:val="0"/>
              <w:divBdr>
                <w:top w:val="none" w:sz="0" w:space="0" w:color="auto"/>
                <w:left w:val="none" w:sz="0" w:space="0" w:color="auto"/>
                <w:bottom w:val="none" w:sz="0" w:space="0" w:color="auto"/>
                <w:right w:val="none" w:sz="0" w:space="0" w:color="auto"/>
              </w:divBdr>
              <w:divsChild>
                <w:div w:id="1770077510">
                  <w:marLeft w:val="0"/>
                  <w:marRight w:val="0"/>
                  <w:marTop w:val="0"/>
                  <w:marBottom w:val="0"/>
                  <w:divBdr>
                    <w:top w:val="none" w:sz="0" w:space="0" w:color="auto"/>
                    <w:left w:val="none" w:sz="0" w:space="0" w:color="auto"/>
                    <w:bottom w:val="none" w:sz="0" w:space="0" w:color="auto"/>
                    <w:right w:val="none" w:sz="0" w:space="0" w:color="auto"/>
                  </w:divBdr>
                  <w:divsChild>
                    <w:div w:id="21466582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60139039">
          <w:marLeft w:val="0"/>
          <w:marRight w:val="0"/>
          <w:marTop w:val="150"/>
          <w:marBottom w:val="0"/>
          <w:divBdr>
            <w:top w:val="single" w:sz="6" w:space="0" w:color="E5EED6"/>
            <w:left w:val="single" w:sz="6" w:space="0" w:color="E5EED6"/>
            <w:bottom w:val="single" w:sz="6" w:space="0" w:color="E5EED6"/>
            <w:right w:val="single" w:sz="6" w:space="0" w:color="E5EED6"/>
          </w:divBdr>
          <w:divsChild>
            <w:div w:id="1942643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0333941">
      <w:bodyDiv w:val="1"/>
      <w:marLeft w:val="0"/>
      <w:marRight w:val="0"/>
      <w:marTop w:val="0"/>
      <w:marBottom w:val="0"/>
      <w:divBdr>
        <w:top w:val="none" w:sz="0" w:space="0" w:color="auto"/>
        <w:left w:val="none" w:sz="0" w:space="0" w:color="auto"/>
        <w:bottom w:val="none" w:sz="0" w:space="0" w:color="auto"/>
        <w:right w:val="none" w:sz="0" w:space="0" w:color="auto"/>
      </w:divBdr>
    </w:div>
    <w:div w:id="726562738">
      <w:bodyDiv w:val="1"/>
      <w:marLeft w:val="0"/>
      <w:marRight w:val="0"/>
      <w:marTop w:val="0"/>
      <w:marBottom w:val="0"/>
      <w:divBdr>
        <w:top w:val="none" w:sz="0" w:space="0" w:color="auto"/>
        <w:left w:val="none" w:sz="0" w:space="0" w:color="auto"/>
        <w:bottom w:val="none" w:sz="0" w:space="0" w:color="auto"/>
        <w:right w:val="none" w:sz="0" w:space="0" w:color="auto"/>
      </w:divBdr>
      <w:divsChild>
        <w:div w:id="1699701972">
          <w:marLeft w:val="0"/>
          <w:marRight w:val="0"/>
          <w:marTop w:val="150"/>
          <w:marBottom w:val="0"/>
          <w:divBdr>
            <w:top w:val="single" w:sz="6" w:space="0" w:color="E5EED6"/>
            <w:left w:val="single" w:sz="6" w:space="0" w:color="E5EED6"/>
            <w:bottom w:val="single" w:sz="6" w:space="0" w:color="E5EED6"/>
            <w:right w:val="single" w:sz="6" w:space="0" w:color="E5EED6"/>
          </w:divBdr>
          <w:divsChild>
            <w:div w:id="1053456745">
              <w:marLeft w:val="0"/>
              <w:marRight w:val="0"/>
              <w:marTop w:val="0"/>
              <w:marBottom w:val="0"/>
              <w:divBdr>
                <w:top w:val="none" w:sz="0" w:space="0" w:color="auto"/>
                <w:left w:val="none" w:sz="0" w:space="0" w:color="auto"/>
                <w:bottom w:val="none" w:sz="0" w:space="0" w:color="auto"/>
                <w:right w:val="none" w:sz="0" w:space="0" w:color="auto"/>
              </w:divBdr>
              <w:divsChild>
                <w:div w:id="1215577831">
                  <w:marLeft w:val="0"/>
                  <w:marRight w:val="0"/>
                  <w:marTop w:val="0"/>
                  <w:marBottom w:val="0"/>
                  <w:divBdr>
                    <w:top w:val="none" w:sz="0" w:space="0" w:color="auto"/>
                    <w:left w:val="none" w:sz="0" w:space="0" w:color="auto"/>
                    <w:bottom w:val="none" w:sz="0" w:space="0" w:color="auto"/>
                    <w:right w:val="none" w:sz="0" w:space="0" w:color="auto"/>
                  </w:divBdr>
                  <w:divsChild>
                    <w:div w:id="1455438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3100368">
          <w:marLeft w:val="0"/>
          <w:marRight w:val="0"/>
          <w:marTop w:val="150"/>
          <w:marBottom w:val="0"/>
          <w:divBdr>
            <w:top w:val="single" w:sz="6" w:space="0" w:color="E5EED6"/>
            <w:left w:val="single" w:sz="6" w:space="0" w:color="E5EED6"/>
            <w:bottom w:val="single" w:sz="6" w:space="0" w:color="E5EED6"/>
            <w:right w:val="single" w:sz="6" w:space="0" w:color="E5EED6"/>
          </w:divBdr>
          <w:divsChild>
            <w:div w:id="11736403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237132085">
      <w:bodyDiv w:val="1"/>
      <w:marLeft w:val="0"/>
      <w:marRight w:val="0"/>
      <w:marTop w:val="0"/>
      <w:marBottom w:val="0"/>
      <w:divBdr>
        <w:top w:val="none" w:sz="0" w:space="0" w:color="auto"/>
        <w:left w:val="none" w:sz="0" w:space="0" w:color="auto"/>
        <w:bottom w:val="none" w:sz="0" w:space="0" w:color="auto"/>
        <w:right w:val="none" w:sz="0" w:space="0" w:color="auto"/>
      </w:divBdr>
    </w:div>
    <w:div w:id="1411611293">
      <w:bodyDiv w:val="1"/>
      <w:marLeft w:val="0"/>
      <w:marRight w:val="0"/>
      <w:marTop w:val="0"/>
      <w:marBottom w:val="0"/>
      <w:divBdr>
        <w:top w:val="none" w:sz="0" w:space="0" w:color="auto"/>
        <w:left w:val="none" w:sz="0" w:space="0" w:color="auto"/>
        <w:bottom w:val="none" w:sz="0" w:space="0" w:color="auto"/>
        <w:right w:val="none" w:sz="0" w:space="0" w:color="auto"/>
      </w:divBdr>
    </w:div>
    <w:div w:id="1830751434">
      <w:bodyDiv w:val="1"/>
      <w:marLeft w:val="0"/>
      <w:marRight w:val="0"/>
      <w:marTop w:val="0"/>
      <w:marBottom w:val="0"/>
      <w:divBdr>
        <w:top w:val="none" w:sz="0" w:space="0" w:color="auto"/>
        <w:left w:val="none" w:sz="0" w:space="0" w:color="auto"/>
        <w:bottom w:val="none" w:sz="0" w:space="0" w:color="auto"/>
        <w:right w:val="none" w:sz="0" w:space="0" w:color="auto"/>
      </w:divBdr>
    </w:div>
    <w:div w:id="2076199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F0CE3-A923-46B8-A3D4-0F3BC878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2066</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Abrahamsson Daria RST FoUU utv o innovation</cp:lastModifiedBy>
  <cp:revision>2</cp:revision>
  <dcterms:created xsi:type="dcterms:W3CDTF">2025-10-23T10:59:00Z</dcterms:created>
  <dcterms:modified xsi:type="dcterms:W3CDTF">2025-10-23T10:59:00Z</dcterms:modified>
  <cp:category/>
</cp:coreProperties>
</file>