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884" w:rsidRPr="00805884" w:rsidRDefault="00805884" w:rsidP="00805884">
      <w:pPr>
        <w:pStyle w:val="Rubrik1"/>
        <w:jc w:val="center"/>
        <w:rPr>
          <w:lang w:val="sv-SE"/>
        </w:rPr>
      </w:pPr>
      <w:r w:rsidRPr="00805884">
        <w:rPr>
          <w:lang w:val="sv-SE"/>
        </w:rPr>
        <w:t>SLIM mål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b w:val="0"/>
          <w:color w:val="000000" w:themeColor="text1"/>
          <w:sz w:val="22"/>
          <w:szCs w:val="22"/>
          <w:lang w:val="sv-SE"/>
        </w:rPr>
        <w:t xml:space="preserve">SLIM är ett verktyg som används för att följa vår resa och fånga lärande, i ett mer öppet utforskande arbetssätt (Jämför </w:t>
      </w:r>
      <w:proofErr w:type="spellStart"/>
      <w:r w:rsidRPr="005F1D9C">
        <w:rPr>
          <w:b w:val="0"/>
          <w:color w:val="000000" w:themeColor="text1"/>
          <w:sz w:val="22"/>
          <w:szCs w:val="22"/>
          <w:lang w:val="sv-SE"/>
        </w:rPr>
        <w:t>SMARTa</w:t>
      </w:r>
      <w:proofErr w:type="spellEnd"/>
      <w:r w:rsidRPr="005F1D9C">
        <w:rPr>
          <w:b w:val="0"/>
          <w:color w:val="000000" w:themeColor="text1"/>
          <w:sz w:val="22"/>
          <w:szCs w:val="22"/>
          <w:lang w:val="sv-SE"/>
        </w:rPr>
        <w:t xml:space="preserve"> mål som är mer konkreta).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b w:val="0"/>
          <w:color w:val="000000" w:themeColor="text1"/>
          <w:sz w:val="22"/>
          <w:szCs w:val="22"/>
          <w:lang w:val="sv-SE"/>
        </w:rPr>
        <w:t>Specifikt: Målet ska vara väldigt exakt, väl definierat och omöjligt att misstolka.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b w:val="0"/>
          <w:color w:val="000000" w:themeColor="text1"/>
          <w:sz w:val="22"/>
          <w:szCs w:val="22"/>
          <w:lang w:val="sv-SE"/>
        </w:rPr>
        <w:t>Lärande-orienterat: Test och lärande vill vi fokusera på i vår upptäcktsresa!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proofErr w:type="spellStart"/>
      <w:r w:rsidRPr="005F1D9C">
        <w:rPr>
          <w:b w:val="0"/>
          <w:color w:val="000000" w:themeColor="text1"/>
          <w:sz w:val="22"/>
          <w:szCs w:val="22"/>
          <w:lang w:val="sv-SE"/>
        </w:rPr>
        <w:t>Impactful</w:t>
      </w:r>
      <w:proofErr w:type="spellEnd"/>
      <w:r w:rsidRPr="005F1D9C">
        <w:rPr>
          <w:b w:val="0"/>
          <w:color w:val="000000" w:themeColor="text1"/>
          <w:sz w:val="22"/>
          <w:szCs w:val="22"/>
          <w:lang w:val="sv-SE"/>
        </w:rPr>
        <w:t xml:space="preserve"> (Effektfull): När målet uppnås har stor effekt och betydelse för de vi finns till för, organisationen och/eller hållbarhetsaspekter.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b w:val="0"/>
          <w:color w:val="000000" w:themeColor="text1"/>
          <w:sz w:val="22"/>
          <w:szCs w:val="22"/>
          <w:lang w:val="sv-SE"/>
        </w:rPr>
        <w:t>Mätbart: Målet ska vara mätbart, mät gärna ur flera perspektiv – för inspiration se t.ex. </w:t>
      </w:r>
      <w:r w:rsidRPr="003C5730">
        <w:rPr>
          <w:b w:val="0"/>
          <w:color w:val="auto"/>
          <w:sz w:val="22"/>
          <w:szCs w:val="22"/>
          <w:lang w:val="sv-SE"/>
        </w:rPr>
        <w:t>Värdekompassen</w:t>
      </w:r>
      <w:r w:rsidR="003C5730">
        <w:rPr>
          <w:b w:val="0"/>
          <w:color w:val="auto"/>
          <w:sz w:val="22"/>
          <w:szCs w:val="22"/>
          <w:lang w:val="sv-SE"/>
        </w:rPr>
        <w:t xml:space="preserve"> (finns på sidan </w:t>
      </w:r>
      <w:r w:rsidR="003C5730" w:rsidRPr="003C5730">
        <w:rPr>
          <w:b w:val="0"/>
          <w:i/>
          <w:color w:val="auto"/>
          <w:sz w:val="22"/>
          <w:szCs w:val="22"/>
          <w:lang w:val="sv-SE"/>
        </w:rPr>
        <w:t>Metoder och verktyg</w:t>
      </w:r>
      <w:r w:rsidR="003C5730">
        <w:rPr>
          <w:b w:val="0"/>
          <w:color w:val="auto"/>
          <w:sz w:val="22"/>
          <w:szCs w:val="22"/>
          <w:lang w:val="sv-SE"/>
        </w:rPr>
        <w:t>)</w:t>
      </w:r>
      <w:r w:rsidRPr="005F1D9C">
        <w:rPr>
          <w:b w:val="0"/>
          <w:color w:val="000000" w:themeColor="text1"/>
          <w:sz w:val="22"/>
          <w:szCs w:val="22"/>
          <w:lang w:val="sv-SE"/>
        </w:rPr>
        <w:t>.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b w:val="0"/>
          <w:color w:val="000000" w:themeColor="text1"/>
          <w:sz w:val="22"/>
          <w:szCs w:val="22"/>
          <w:lang w:val="sv-SE"/>
        </w:rPr>
        <w:t>Exempel på SLIM mål:</w:t>
      </w:r>
    </w:p>
    <w:p w:rsidR="00805884" w:rsidRPr="005F1D9C" w:rsidRDefault="00805884" w:rsidP="00805884">
      <w:pPr>
        <w:pStyle w:val="Rubrik1"/>
        <w:numPr>
          <w:ilvl w:val="0"/>
          <w:numId w:val="12"/>
        </w:numPr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b w:val="0"/>
          <w:color w:val="000000" w:themeColor="text1"/>
          <w:sz w:val="22"/>
          <w:szCs w:val="22"/>
          <w:lang w:val="sv-SE"/>
        </w:rPr>
        <w:t>Att lära hur vi inom vår klinik kan verka för ökad patientinvolvering, där vi t</w:t>
      </w:r>
      <w:bookmarkStart w:id="0" w:name="_GoBack"/>
      <w:bookmarkEnd w:id="0"/>
      <w:r w:rsidRPr="005F1D9C">
        <w:rPr>
          <w:b w:val="0"/>
          <w:color w:val="000000" w:themeColor="text1"/>
          <w:sz w:val="22"/>
          <w:szCs w:val="22"/>
          <w:lang w:val="sv-SE"/>
        </w:rPr>
        <w:t xml:space="preserve">illsammans med patienter </w:t>
      </w:r>
      <w:proofErr w:type="spellStart"/>
      <w:r w:rsidRPr="005F1D9C">
        <w:rPr>
          <w:b w:val="0"/>
          <w:color w:val="000000" w:themeColor="text1"/>
          <w:sz w:val="22"/>
          <w:szCs w:val="22"/>
          <w:lang w:val="sv-SE"/>
        </w:rPr>
        <w:t>samskapar</w:t>
      </w:r>
      <w:proofErr w:type="spellEnd"/>
      <w:r w:rsidRPr="005F1D9C">
        <w:rPr>
          <w:b w:val="0"/>
          <w:color w:val="000000" w:themeColor="text1"/>
          <w:sz w:val="22"/>
          <w:szCs w:val="22"/>
          <w:lang w:val="sv-SE"/>
        </w:rPr>
        <w:t xml:space="preserve"> kring deras behov.</w:t>
      </w:r>
    </w:p>
    <w:p w:rsidR="00805884" w:rsidRPr="005F1D9C" w:rsidRDefault="00805884" w:rsidP="00805884">
      <w:pPr>
        <w:pStyle w:val="Rubrik1"/>
        <w:rPr>
          <w:b w:val="0"/>
          <w:color w:val="000000" w:themeColor="text1"/>
          <w:sz w:val="22"/>
          <w:szCs w:val="22"/>
          <w:lang w:val="sv-SE"/>
        </w:rPr>
      </w:pPr>
      <w:r w:rsidRPr="005F1D9C">
        <w:rPr>
          <w:color w:val="000000" w:themeColor="text1"/>
          <w:sz w:val="22"/>
          <w:szCs w:val="22"/>
          <w:lang w:val="sv-SE"/>
        </w:rPr>
        <w:t>Referens</w:t>
      </w:r>
      <w:r w:rsidRPr="005F1D9C">
        <w:rPr>
          <w:b w:val="0"/>
          <w:color w:val="000000" w:themeColor="text1"/>
          <w:sz w:val="22"/>
          <w:szCs w:val="22"/>
          <w:lang w:val="sv-SE"/>
        </w:rPr>
        <w:br/>
      </w:r>
      <w:hyperlink r:id="rId6" w:history="1"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It's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Time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to Get Rid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of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S.M.A.R.T.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Goals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.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Here's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Why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&amp;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How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- Management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Excellence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by Art </w:t>
        </w:r>
        <w:proofErr w:type="spellStart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>PettyLänk</w:t>
        </w:r>
        <w:proofErr w:type="spellEnd"/>
        <w:r w:rsidRPr="005F1D9C">
          <w:rPr>
            <w:rStyle w:val="Hyperlnk"/>
            <w:b w:val="0"/>
            <w:color w:val="000000" w:themeColor="text1"/>
            <w:sz w:val="22"/>
            <w:szCs w:val="22"/>
            <w:lang w:val="sv-SE"/>
          </w:rPr>
          <w:t xml:space="preserve"> till annan webbplats</w:t>
        </w:r>
      </w:hyperlink>
    </w:p>
    <w:p w:rsidR="002B7168" w:rsidRPr="005F1D9C" w:rsidRDefault="002B7168" w:rsidP="00805884">
      <w:pPr>
        <w:pStyle w:val="Rubrik1"/>
        <w:rPr>
          <w:b w:val="0"/>
          <w:color w:val="000000" w:themeColor="text1"/>
        </w:rPr>
      </w:pPr>
    </w:p>
    <w:sectPr w:rsidR="002B7168" w:rsidRPr="005F1D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B6917"/>
    <w:multiLevelType w:val="multilevel"/>
    <w:tmpl w:val="AD4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976D4"/>
    <w:multiLevelType w:val="multilevel"/>
    <w:tmpl w:val="C532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168"/>
    <w:rsid w:val="00326F90"/>
    <w:rsid w:val="003C5730"/>
    <w:rsid w:val="004B094C"/>
    <w:rsid w:val="0050106E"/>
    <w:rsid w:val="00586A37"/>
    <w:rsid w:val="005F1D9C"/>
    <w:rsid w:val="00775A5F"/>
    <w:rsid w:val="00805884"/>
    <w:rsid w:val="00AA1D8D"/>
    <w:rsid w:val="00B25E8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74084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tpetty.com/2023/06/25/its-time-to-get-rid-of-s-m-a-r-t-goals-heres-why-h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D9254-7332-4266-B630-6AE2BEE9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Söderberg Malin RST FoUU utbildn lärande</cp:lastModifiedBy>
  <cp:revision>4</cp:revision>
  <dcterms:created xsi:type="dcterms:W3CDTF">2025-10-23T10:50:00Z</dcterms:created>
  <dcterms:modified xsi:type="dcterms:W3CDTF">2025-11-20T09:36:00Z</dcterms:modified>
  <cp:category/>
</cp:coreProperties>
</file>