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7168" w:rsidRDefault="00D270C3">
      <w:pPr>
        <w:pStyle w:val="Rubrik1"/>
        <w:jc w:val="center"/>
      </w:pPr>
      <w:proofErr w:type="spellStart"/>
      <w:r>
        <w:t>SMARTa</w:t>
      </w:r>
      <w:proofErr w:type="spellEnd"/>
      <w:r>
        <w:t xml:space="preserve"> </w:t>
      </w:r>
      <w:proofErr w:type="spellStart"/>
      <w:r>
        <w:t>mål</w:t>
      </w:r>
      <w:proofErr w:type="spellEnd"/>
    </w:p>
    <w:p w:rsidR="00D270C3" w:rsidRPr="00D270C3" w:rsidRDefault="00D270C3" w:rsidP="00D270C3"/>
    <w:p w:rsidR="00586A37" w:rsidRPr="00586A37" w:rsidRDefault="00586A37" w:rsidP="00586A37"/>
    <w:p w:rsidR="00D270C3" w:rsidRPr="00D270C3" w:rsidRDefault="00D270C3" w:rsidP="00D270C3">
      <w:pPr>
        <w:rPr>
          <w:lang w:val="sv-SE"/>
        </w:rPr>
      </w:pPr>
      <w:proofErr w:type="spellStart"/>
      <w:r w:rsidRPr="00D270C3">
        <w:rPr>
          <w:lang w:val="sv-SE"/>
        </w:rPr>
        <w:t>SMARTa</w:t>
      </w:r>
      <w:proofErr w:type="spellEnd"/>
      <w:r w:rsidRPr="00D270C3">
        <w:rPr>
          <w:lang w:val="sv-SE"/>
        </w:rPr>
        <w:t xml:space="preserve"> är ett verktyg som används för att konkretisera målen utifrån förbättringsmodellens första fråga, vad vill vi uppnå?</w:t>
      </w:r>
    </w:p>
    <w:p w:rsidR="00D270C3" w:rsidRPr="00D270C3" w:rsidRDefault="00D270C3" w:rsidP="00D270C3">
      <w:pPr>
        <w:rPr>
          <w:b/>
          <w:bCs/>
          <w:lang w:val="sv-SE"/>
        </w:rPr>
      </w:pPr>
      <w:r w:rsidRPr="00D270C3">
        <w:rPr>
          <w:b/>
          <w:bCs/>
          <w:lang w:val="sv-SE"/>
        </w:rPr>
        <w:t>Specifikt</w:t>
      </w:r>
    </w:p>
    <w:p w:rsidR="00D270C3" w:rsidRPr="00D270C3" w:rsidRDefault="00D270C3" w:rsidP="00D270C3">
      <w:pPr>
        <w:rPr>
          <w:lang w:val="sv-SE"/>
        </w:rPr>
      </w:pPr>
      <w:r w:rsidRPr="00D270C3">
        <w:rPr>
          <w:lang w:val="sv-SE"/>
        </w:rPr>
        <w:t>Målet ska vara väldigt exakt, väl definierat och omöjligt att misstolka.</w:t>
      </w:r>
    </w:p>
    <w:p w:rsidR="00D270C3" w:rsidRPr="00D270C3" w:rsidRDefault="00D270C3" w:rsidP="00D270C3">
      <w:pPr>
        <w:rPr>
          <w:b/>
          <w:bCs/>
          <w:lang w:val="sv-SE"/>
        </w:rPr>
      </w:pPr>
      <w:r w:rsidRPr="00D270C3">
        <w:rPr>
          <w:b/>
          <w:bCs/>
          <w:lang w:val="sv-SE"/>
        </w:rPr>
        <w:t>Mätbart</w:t>
      </w:r>
    </w:p>
    <w:p w:rsidR="00D270C3" w:rsidRPr="00D270C3" w:rsidRDefault="00D270C3" w:rsidP="00D270C3">
      <w:pPr>
        <w:rPr>
          <w:lang w:val="sv-SE"/>
        </w:rPr>
      </w:pPr>
      <w:r w:rsidRPr="00D270C3">
        <w:rPr>
          <w:lang w:val="sv-SE"/>
        </w:rPr>
        <w:t>Det ska vara lätt att veta när målet är uppnått.</w:t>
      </w:r>
    </w:p>
    <w:p w:rsidR="00D270C3" w:rsidRPr="00D270C3" w:rsidRDefault="00D270C3" w:rsidP="00D270C3">
      <w:pPr>
        <w:rPr>
          <w:b/>
          <w:bCs/>
          <w:lang w:val="sv-SE"/>
        </w:rPr>
      </w:pPr>
      <w:r w:rsidRPr="00D270C3">
        <w:rPr>
          <w:b/>
          <w:bCs/>
          <w:lang w:val="sv-SE"/>
        </w:rPr>
        <w:t>Accepterat</w:t>
      </w:r>
    </w:p>
    <w:p w:rsidR="00D270C3" w:rsidRPr="00D270C3" w:rsidRDefault="00D270C3" w:rsidP="00D270C3">
      <w:pPr>
        <w:rPr>
          <w:lang w:val="sv-SE"/>
        </w:rPr>
      </w:pPr>
      <w:r w:rsidRPr="00D270C3">
        <w:rPr>
          <w:lang w:val="sv-SE"/>
        </w:rPr>
        <w:t>Alla involverade ska kunna stå bakom målet.</w:t>
      </w:r>
    </w:p>
    <w:p w:rsidR="00D270C3" w:rsidRPr="00D270C3" w:rsidRDefault="00D270C3" w:rsidP="00D270C3">
      <w:pPr>
        <w:rPr>
          <w:b/>
          <w:bCs/>
          <w:lang w:val="sv-SE"/>
        </w:rPr>
      </w:pPr>
      <w:r w:rsidRPr="00D270C3">
        <w:rPr>
          <w:b/>
          <w:bCs/>
          <w:lang w:val="sv-SE"/>
        </w:rPr>
        <w:t>Realistiskt</w:t>
      </w:r>
    </w:p>
    <w:p w:rsidR="00D270C3" w:rsidRPr="00D270C3" w:rsidRDefault="00D270C3" w:rsidP="00D270C3">
      <w:pPr>
        <w:rPr>
          <w:lang w:val="sv-SE"/>
        </w:rPr>
      </w:pPr>
      <w:r w:rsidRPr="00D270C3">
        <w:rPr>
          <w:lang w:val="sv-SE"/>
        </w:rPr>
        <w:t>Målet ska vara en utmaning, men inom realistiska ramar.</w:t>
      </w:r>
    </w:p>
    <w:p w:rsidR="00D270C3" w:rsidRPr="00D270C3" w:rsidRDefault="00D270C3" w:rsidP="00D270C3">
      <w:pPr>
        <w:rPr>
          <w:b/>
          <w:bCs/>
          <w:lang w:val="sv-SE"/>
        </w:rPr>
      </w:pPr>
      <w:r w:rsidRPr="00D270C3">
        <w:rPr>
          <w:b/>
          <w:bCs/>
          <w:lang w:val="sv-SE"/>
        </w:rPr>
        <w:t>Tidsbegränsat</w:t>
      </w:r>
    </w:p>
    <w:p w:rsidR="00D270C3" w:rsidRPr="00D270C3" w:rsidRDefault="00D270C3" w:rsidP="00D270C3">
      <w:pPr>
        <w:rPr>
          <w:lang w:val="sv-SE"/>
        </w:rPr>
      </w:pPr>
      <w:r w:rsidRPr="00D270C3">
        <w:rPr>
          <w:lang w:val="sv-SE"/>
        </w:rPr>
        <w:t>Ett tydligt slutdatum motverkar att målet skjuts upp och främjar att resultat uppnås.</w:t>
      </w:r>
    </w:p>
    <w:p w:rsidR="00D270C3" w:rsidRPr="00D270C3" w:rsidRDefault="00D270C3" w:rsidP="00D270C3">
      <w:pPr>
        <w:rPr>
          <w:lang w:val="sv-SE"/>
        </w:rPr>
      </w:pPr>
      <w:r w:rsidRPr="00D270C3">
        <w:rPr>
          <w:b/>
          <w:bCs/>
          <w:lang w:val="sv-SE"/>
        </w:rPr>
        <w:t xml:space="preserve">Exempel på </w:t>
      </w:r>
      <w:proofErr w:type="spellStart"/>
      <w:r w:rsidRPr="00D270C3">
        <w:rPr>
          <w:b/>
          <w:bCs/>
          <w:lang w:val="sv-SE"/>
        </w:rPr>
        <w:t>SMARTa</w:t>
      </w:r>
      <w:proofErr w:type="spellEnd"/>
      <w:r w:rsidRPr="00D270C3">
        <w:rPr>
          <w:b/>
          <w:bCs/>
          <w:lang w:val="sv-SE"/>
        </w:rPr>
        <w:t xml:space="preserve"> mål:</w:t>
      </w:r>
    </w:p>
    <w:p w:rsidR="00D270C3" w:rsidRPr="00D270C3" w:rsidRDefault="00D270C3" w:rsidP="00D270C3">
      <w:pPr>
        <w:numPr>
          <w:ilvl w:val="0"/>
          <w:numId w:val="12"/>
        </w:numPr>
        <w:rPr>
          <w:lang w:val="sv-SE"/>
        </w:rPr>
      </w:pPr>
      <w:r w:rsidRPr="00D270C3">
        <w:rPr>
          <w:lang w:val="sv-SE"/>
        </w:rPr>
        <w:t>Minst 90 % av alla som har behov skall få träffa en primärvårdsläkare inom 7 dagar.</w:t>
      </w:r>
    </w:p>
    <w:p w:rsidR="00D270C3" w:rsidRPr="00D270C3" w:rsidRDefault="00D270C3" w:rsidP="00D270C3">
      <w:pPr>
        <w:numPr>
          <w:ilvl w:val="0"/>
          <w:numId w:val="12"/>
        </w:numPr>
        <w:rPr>
          <w:lang w:val="sv-SE"/>
        </w:rPr>
      </w:pPr>
      <w:r w:rsidRPr="00D270C3">
        <w:rPr>
          <w:lang w:val="sv-SE"/>
        </w:rPr>
        <w:t>Alla patienter med höftfraktur skall opereras inom 24 timmar från besök på akuten.</w:t>
      </w:r>
    </w:p>
    <w:p w:rsidR="00D270C3" w:rsidRPr="00D270C3" w:rsidRDefault="00D270C3" w:rsidP="00D270C3">
      <w:pPr>
        <w:rPr>
          <w:b/>
          <w:bCs/>
          <w:lang w:val="sv-SE"/>
        </w:rPr>
      </w:pPr>
      <w:bookmarkStart w:id="0" w:name="_GoBack"/>
      <w:bookmarkEnd w:id="0"/>
    </w:p>
    <w:p w:rsidR="002B7168" w:rsidRDefault="002B7168"/>
    <w:sectPr w:rsidR="002B716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rerad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rerad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ktlist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ktlist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92B6917"/>
    <w:multiLevelType w:val="multilevel"/>
    <w:tmpl w:val="AD447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BE0A5D"/>
    <w:multiLevelType w:val="multilevel"/>
    <w:tmpl w:val="A3A81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3AD4F61"/>
    <w:multiLevelType w:val="multilevel"/>
    <w:tmpl w:val="269A3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9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2B7168"/>
    <w:rsid w:val="00326F90"/>
    <w:rsid w:val="004B094C"/>
    <w:rsid w:val="0050106E"/>
    <w:rsid w:val="00586A37"/>
    <w:rsid w:val="00775A5F"/>
    <w:rsid w:val="00AA1D8D"/>
    <w:rsid w:val="00B25E85"/>
    <w:rsid w:val="00B47730"/>
    <w:rsid w:val="00CB0664"/>
    <w:rsid w:val="00D270C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C5111F"/>
  <w14:defaultImageDpi w14:val="300"/>
  <w15:docId w15:val="{4D1BCA57-299E-4F15-A603-F8E5D6FE9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Rubrik1">
    <w:name w:val="heading 1"/>
    <w:basedOn w:val="Normal"/>
    <w:next w:val="Normal"/>
    <w:link w:val="Rubri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618BF"/>
  </w:style>
  <w:style w:type="paragraph" w:styleId="Sidfot">
    <w:name w:val="footer"/>
    <w:basedOn w:val="Normal"/>
    <w:link w:val="Sidfo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618BF"/>
  </w:style>
  <w:style w:type="paragraph" w:styleId="Ingetavstnd">
    <w:name w:val="No Spacing"/>
    <w:uiPriority w:val="1"/>
    <w:qFormat/>
    <w:rsid w:val="00FC693F"/>
    <w:pPr>
      <w:spacing w:after="0" w:line="240" w:lineRule="auto"/>
    </w:pPr>
  </w:style>
  <w:style w:type="character" w:customStyle="1" w:styleId="Rubrik1Char">
    <w:name w:val="Rubrik 1 Char"/>
    <w:basedOn w:val="Standardstycketeckensnitt"/>
    <w:link w:val="Rubri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">
    <w:name w:val="Title"/>
    <w:basedOn w:val="Normal"/>
    <w:next w:val="Normal"/>
    <w:link w:val="Rubrik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styck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xt">
    <w:name w:val="Body Text"/>
    <w:basedOn w:val="Normal"/>
    <w:link w:val="BrdtextChar"/>
    <w:uiPriority w:val="99"/>
    <w:unhideWhenUsed/>
    <w:rsid w:val="00AA1D8D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rsid w:val="00AA1D8D"/>
  </w:style>
  <w:style w:type="paragraph" w:styleId="Brdtext2">
    <w:name w:val="Body Text 2"/>
    <w:basedOn w:val="Normal"/>
    <w:link w:val="Brdtext2Char"/>
    <w:uiPriority w:val="99"/>
    <w:unhideWhenUsed/>
    <w:rsid w:val="00AA1D8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rsid w:val="00AA1D8D"/>
  </w:style>
  <w:style w:type="paragraph" w:styleId="Brdtext3">
    <w:name w:val="Body Text 3"/>
    <w:basedOn w:val="Normal"/>
    <w:link w:val="Brd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Punktlista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Punktlista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Punktlista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reradlist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reradlist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reradlist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fortstt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fortstt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fortstt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FC693F"/>
    <w:rPr>
      <w:i/>
      <w:iCs/>
      <w:color w:val="000000" w:themeColor="text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ark">
    <w:name w:val="Strong"/>
    <w:basedOn w:val="Standardstycketeckensnitt"/>
    <w:uiPriority w:val="22"/>
    <w:qFormat/>
    <w:rsid w:val="00FC693F"/>
    <w:rPr>
      <w:b/>
      <w:bCs/>
    </w:rPr>
  </w:style>
  <w:style w:type="character" w:styleId="Betoning">
    <w:name w:val="Emphasis"/>
    <w:basedOn w:val="Standardstycketeckensnitt"/>
    <w:uiPriority w:val="20"/>
    <w:qFormat/>
    <w:rsid w:val="00FC693F"/>
    <w:rPr>
      <w:i/>
      <w:iCs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C693F"/>
    <w:rPr>
      <w:b/>
      <w:bCs/>
      <w:i/>
      <w:iCs/>
      <w:color w:val="4F81BD" w:themeColor="accent1"/>
    </w:rPr>
  </w:style>
  <w:style w:type="character" w:styleId="Diskretbetoning">
    <w:name w:val="Subtle Emphasis"/>
    <w:basedOn w:val="Standardstycketeckensnitt"/>
    <w:uiPriority w:val="19"/>
    <w:qFormat/>
    <w:rsid w:val="00FC693F"/>
    <w:rPr>
      <w:i/>
      <w:iCs/>
      <w:color w:val="808080" w:themeColor="text1" w:themeTint="7F"/>
    </w:rPr>
  </w:style>
  <w:style w:type="character" w:styleId="Starkbetoning">
    <w:name w:val="Intense Emphasis"/>
    <w:basedOn w:val="Standardstycketeckensnitt"/>
    <w:uiPriority w:val="21"/>
    <w:qFormat/>
    <w:rsid w:val="00FC693F"/>
    <w:rPr>
      <w:b/>
      <w:bCs/>
      <w:i/>
      <w:iCs/>
      <w:color w:val="4F81BD" w:themeColor="accent1"/>
    </w:rPr>
  </w:style>
  <w:style w:type="character" w:styleId="Diskretreferens">
    <w:name w:val="Subtle Reference"/>
    <w:basedOn w:val="Standardstycketeckensnitt"/>
    <w:uiPriority w:val="31"/>
    <w:qFormat/>
    <w:rsid w:val="00FC693F"/>
    <w:rPr>
      <w:smallCaps/>
      <w:color w:val="C0504D" w:themeColor="accent2"/>
      <w:u w:val="single"/>
    </w:rPr>
  </w:style>
  <w:style w:type="character" w:styleId="Starkreferens">
    <w:name w:val="Intense Reference"/>
    <w:basedOn w:val="Standardstycketeckensnit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kenstitel">
    <w:name w:val="Book Title"/>
    <w:basedOn w:val="Standardstycketeckensnitt"/>
    <w:uiPriority w:val="33"/>
    <w:qFormat/>
    <w:rsid w:val="00FC693F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FC693F"/>
    <w:pPr>
      <w:outlineLvl w:val="9"/>
    </w:pPr>
  </w:style>
  <w:style w:type="table" w:styleId="Tabellrutnt">
    <w:name w:val="Table Grid"/>
    <w:basedOn w:val="Normaltabel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skuggning">
    <w:name w:val="Light Shading"/>
    <w:basedOn w:val="Normaltabel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juslista">
    <w:name w:val="Light List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juslista-dekorfrg2">
    <w:name w:val="Light List Accent 2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juslista-dekorfrg3">
    <w:name w:val="Light List Accent 3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juslista-dekorfrg4">
    <w:name w:val="Light List Accent 4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juslista-dekorfrg5">
    <w:name w:val="Light List Accent 5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juslista-dekorfrg6">
    <w:name w:val="Light List Accent 6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justrutnt">
    <w:name w:val="Light Grid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justrutnt-dekorfrg2">
    <w:name w:val="Light Grid Accent 2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justrutnt-dekorfrg3">
    <w:name w:val="Light Grid Accent 3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justrutnt-dekorfrg4">
    <w:name w:val="Light Grid Accent 4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justrutnt-dekorfrg5">
    <w:name w:val="Light Grid Accent 5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justrutnt-dekorfrg6">
    <w:name w:val="Light Grid Accent 6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llanmrkskuggning1">
    <w:name w:val="Medium Shading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lista1">
    <w:name w:val="Medium Lis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llanmrklista2">
    <w:name w:val="Medium Lis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trutnt1">
    <w:name w:val="Medium Grid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llanmrktrutnt2">
    <w:name w:val="Medium Grid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a">
    <w:name w:val="Dark List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a-dekorfrg2">
    <w:name w:val="Dark List Accent 2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a-dekorfrg3">
    <w:name w:val="Dark List Accent 3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a-dekorfrg4">
    <w:name w:val="Dark List Accent 4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a-dekorfrg5">
    <w:name w:val="Dark List Accent 5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a-dekorfrg6">
    <w:name w:val="Dark List Accent 6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rgadskuggning">
    <w:name w:val="Colorful Shading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lista">
    <w:name w:val="Colorful List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rgadlista-dekorfrg2">
    <w:name w:val="Colorful List Accent 2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rgadlista-dekorfrg3">
    <w:name w:val="Colorful List Accent 3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rgadlista-dekorfrg4">
    <w:name w:val="Colorful List Accent 4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rgadlista-dekorfrg5">
    <w:name w:val="Colorful List Accent 5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rgadlista-dekorfrg6">
    <w:name w:val="Colorful List Accent 6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rgatrutnt">
    <w:name w:val="Colorful Grid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rgatrutnt-dekorfrg2">
    <w:name w:val="Colorful Grid Accent 2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rgatrutnt-dekorfrg3">
    <w:name w:val="Colorful Grid Accent 3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trutnt-dekorfrg4">
    <w:name w:val="Colorful Grid Accent 4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rgatrutnt-dekorfrg5">
    <w:name w:val="Colorful Grid Accent 5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rgatrutnt-dekorfrg6">
    <w:name w:val="Colorful Grid Accent 6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nk">
    <w:name w:val="Hyperlink"/>
    <w:basedOn w:val="Standardstycketeckensnitt"/>
    <w:uiPriority w:val="99"/>
    <w:unhideWhenUsed/>
    <w:rsid w:val="00B25E85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B25E85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B25E8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50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1405">
          <w:marLeft w:val="0"/>
          <w:marRight w:val="0"/>
          <w:marTop w:val="150"/>
          <w:marBottom w:val="0"/>
          <w:divBdr>
            <w:top w:val="single" w:sz="6" w:space="0" w:color="E5EED6"/>
            <w:left w:val="single" w:sz="6" w:space="0" w:color="E5EED6"/>
            <w:bottom w:val="single" w:sz="6" w:space="0" w:color="E5EED6"/>
            <w:right w:val="single" w:sz="6" w:space="0" w:color="E5EED6"/>
          </w:divBdr>
          <w:divsChild>
            <w:div w:id="76830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077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65822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0139039">
          <w:marLeft w:val="0"/>
          <w:marRight w:val="0"/>
          <w:marTop w:val="150"/>
          <w:marBottom w:val="0"/>
          <w:divBdr>
            <w:top w:val="single" w:sz="6" w:space="0" w:color="E5EED6"/>
            <w:left w:val="single" w:sz="6" w:space="0" w:color="E5EED6"/>
            <w:bottom w:val="single" w:sz="6" w:space="0" w:color="E5EED6"/>
            <w:right w:val="single" w:sz="6" w:space="0" w:color="E5EED6"/>
          </w:divBdr>
          <w:divsChild>
            <w:div w:id="1942643198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5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01972">
          <w:marLeft w:val="0"/>
          <w:marRight w:val="0"/>
          <w:marTop w:val="150"/>
          <w:marBottom w:val="0"/>
          <w:divBdr>
            <w:top w:val="single" w:sz="6" w:space="0" w:color="E5EED6"/>
            <w:left w:val="single" w:sz="6" w:space="0" w:color="E5EED6"/>
            <w:bottom w:val="single" w:sz="6" w:space="0" w:color="E5EED6"/>
            <w:right w:val="single" w:sz="6" w:space="0" w:color="E5EED6"/>
          </w:divBdr>
          <w:divsChild>
            <w:div w:id="105345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57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43869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3100368">
          <w:marLeft w:val="0"/>
          <w:marRight w:val="0"/>
          <w:marTop w:val="150"/>
          <w:marBottom w:val="0"/>
          <w:divBdr>
            <w:top w:val="single" w:sz="6" w:space="0" w:color="E5EED6"/>
            <w:left w:val="single" w:sz="6" w:space="0" w:color="E5EED6"/>
            <w:bottom w:val="single" w:sz="6" w:space="0" w:color="E5EED6"/>
            <w:right w:val="single" w:sz="6" w:space="0" w:color="E5EED6"/>
          </w:divBdr>
          <w:divsChild>
            <w:div w:id="1173640326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487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DF02A7B-3F0A-491D-A7D1-6CE9C5731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583</Characters>
  <Application>Microsoft Office Word</Application>
  <DocSecurity>0</DocSecurity>
  <Lines>4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Abrahamsson Daria RST FoUU utv o innovation</cp:lastModifiedBy>
  <cp:revision>2</cp:revision>
  <dcterms:created xsi:type="dcterms:W3CDTF">2025-10-23T10:53:00Z</dcterms:created>
  <dcterms:modified xsi:type="dcterms:W3CDTF">2025-10-23T10:53:00Z</dcterms:modified>
  <cp:category/>
</cp:coreProperties>
</file>