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8" w:rsidRPr="00E02591" w:rsidRDefault="00586A37" w:rsidP="000948D7">
      <w:pPr>
        <w:pStyle w:val="Rubrik1"/>
        <w:rPr>
          <w:rFonts w:cstheme="majorHAnsi"/>
          <w:color w:val="auto"/>
        </w:rPr>
      </w:pPr>
      <w:r w:rsidRPr="00E02591">
        <w:rPr>
          <w:rFonts w:cstheme="majorHAnsi"/>
          <w:color w:val="auto"/>
        </w:rPr>
        <w:t>PDSA -</w:t>
      </w:r>
      <w:proofErr w:type="spellStart"/>
      <w:r w:rsidRPr="00E02591">
        <w:rPr>
          <w:rFonts w:cstheme="majorHAnsi"/>
          <w:color w:val="auto"/>
        </w:rPr>
        <w:t>hjulet</w:t>
      </w:r>
      <w:proofErr w:type="spellEnd"/>
    </w:p>
    <w:p w:rsidR="00586A37" w:rsidRPr="00E02591" w:rsidRDefault="00586A37" w:rsidP="00586A37">
      <w:p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lang w:val="sv-SE"/>
        </w:rPr>
        <w:t>PDSA-hjulet är den del i förbättringsmodellen som stödjer strukturen att, i liten skala, testa om förändringsidéerna leder till förbättringar utifrån vad som ska uppnås.</w:t>
      </w:r>
    </w:p>
    <w:p w:rsidR="00586A37" w:rsidRPr="00E02591" w:rsidRDefault="00586A37" w:rsidP="00586A37">
      <w:p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lang w:val="sv-SE"/>
        </w:rPr>
        <w:t>Börja i det lilla – fokusera på en patientgrupp, några medarbetare, en mottagning eller en avdelning. Det ger möjlighet att anpassa förändringen till just den process vi vill förbättra.</w:t>
      </w:r>
    </w:p>
    <w:p w:rsidR="00586A37" w:rsidRPr="00E02591" w:rsidRDefault="00586A37" w:rsidP="00586A37">
      <w:p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lang w:val="sv-SE"/>
        </w:rPr>
        <w:t>Genom att göra flera varv i PDSA-hjulet så lägger du det ena försöket efter det andra och lär genom att studera och analysera resultatet mellan varje cykel. Samtidigt förbättras din verksamhet kontinuerligt.</w:t>
      </w:r>
    </w:p>
    <w:p w:rsidR="00586A37" w:rsidRPr="00E02591" w:rsidRDefault="00586A37" w:rsidP="00586A37">
      <w:p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lang w:val="sv-SE"/>
        </w:rPr>
        <w:t>PDSA-hjulet är ett verktyg för förbättring och förändring. Bokstäverna står för:</w:t>
      </w:r>
    </w:p>
    <w:p w:rsidR="00586A37" w:rsidRPr="00E02591" w:rsidRDefault="00586A37" w:rsidP="00586A37">
      <w:pPr>
        <w:numPr>
          <w:ilvl w:val="0"/>
          <w:numId w:val="10"/>
        </w:num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b/>
          <w:bCs/>
          <w:lang w:val="sv-SE"/>
        </w:rPr>
        <w:t>Plan/Planera</w:t>
      </w:r>
      <w:r w:rsidRPr="00E02591">
        <w:rPr>
          <w:rFonts w:asciiTheme="majorHAnsi" w:hAnsiTheme="majorHAnsi" w:cstheme="majorHAnsi"/>
          <w:lang w:val="sv-SE"/>
        </w:rPr>
        <w:t>: Planera ett test: vad vill du göra, vem ska göra det, var och när.</w:t>
      </w:r>
    </w:p>
    <w:p w:rsidR="00586A37" w:rsidRPr="00E02591" w:rsidRDefault="00586A37" w:rsidP="00586A37">
      <w:pPr>
        <w:numPr>
          <w:ilvl w:val="0"/>
          <w:numId w:val="10"/>
        </w:num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b/>
          <w:bCs/>
          <w:lang w:val="sv-SE"/>
        </w:rPr>
        <w:t>Do/Göra</w:t>
      </w:r>
      <w:r w:rsidRPr="00E02591">
        <w:rPr>
          <w:rFonts w:asciiTheme="majorHAnsi" w:hAnsiTheme="majorHAnsi" w:cstheme="majorHAnsi"/>
          <w:lang w:val="sv-SE"/>
        </w:rPr>
        <w:t>: Sjösätt planen och samla information om vad som har fungerat bra och mindre bra.</w:t>
      </w:r>
    </w:p>
    <w:p w:rsidR="00586A37" w:rsidRPr="00E02591" w:rsidRDefault="00586A37" w:rsidP="00586A37">
      <w:pPr>
        <w:numPr>
          <w:ilvl w:val="0"/>
          <w:numId w:val="10"/>
        </w:numPr>
        <w:rPr>
          <w:rFonts w:asciiTheme="majorHAnsi" w:hAnsiTheme="majorHAnsi" w:cstheme="majorHAnsi"/>
          <w:lang w:val="sv-SE"/>
        </w:rPr>
      </w:pPr>
      <w:proofErr w:type="spellStart"/>
      <w:r w:rsidRPr="00E02591">
        <w:rPr>
          <w:rFonts w:asciiTheme="majorHAnsi" w:hAnsiTheme="majorHAnsi" w:cstheme="majorHAnsi"/>
          <w:b/>
          <w:bCs/>
          <w:lang w:val="sv-SE"/>
        </w:rPr>
        <w:t>Study</w:t>
      </w:r>
      <w:proofErr w:type="spellEnd"/>
      <w:r w:rsidRPr="00E02591">
        <w:rPr>
          <w:rFonts w:asciiTheme="majorHAnsi" w:hAnsiTheme="majorHAnsi" w:cstheme="majorHAnsi"/>
          <w:b/>
          <w:bCs/>
          <w:lang w:val="sv-SE"/>
        </w:rPr>
        <w:t>/Studera</w:t>
      </w:r>
      <w:r w:rsidRPr="00E02591">
        <w:rPr>
          <w:rFonts w:asciiTheme="majorHAnsi" w:hAnsiTheme="majorHAnsi" w:cstheme="majorHAnsi"/>
          <w:lang w:val="sv-SE"/>
        </w:rPr>
        <w:t>: Samla ihop dina teammedlemmar så snart som möjligt efter testet och analysera utfallet, det vill säga: vad fungerade, vad fungerade inte, vad behöver vi anpassa, utveckla eller lägga åt sidan?</w:t>
      </w:r>
    </w:p>
    <w:p w:rsidR="00586A37" w:rsidRPr="00E02591" w:rsidRDefault="00586A37" w:rsidP="00586A37">
      <w:pPr>
        <w:numPr>
          <w:ilvl w:val="0"/>
          <w:numId w:val="10"/>
        </w:numPr>
        <w:rPr>
          <w:rFonts w:asciiTheme="majorHAnsi" w:hAnsiTheme="majorHAnsi" w:cstheme="majorHAnsi"/>
          <w:lang w:val="sv-SE"/>
        </w:rPr>
      </w:pPr>
      <w:proofErr w:type="spellStart"/>
      <w:r w:rsidRPr="00E02591">
        <w:rPr>
          <w:rFonts w:asciiTheme="majorHAnsi" w:hAnsiTheme="majorHAnsi" w:cstheme="majorHAnsi"/>
          <w:b/>
          <w:bCs/>
          <w:lang w:val="sv-SE"/>
        </w:rPr>
        <w:t>Act</w:t>
      </w:r>
      <w:proofErr w:type="spellEnd"/>
      <w:r w:rsidRPr="00E02591">
        <w:rPr>
          <w:rFonts w:asciiTheme="majorHAnsi" w:hAnsiTheme="majorHAnsi" w:cstheme="majorHAnsi"/>
          <w:b/>
          <w:bCs/>
          <w:lang w:val="sv-SE"/>
        </w:rPr>
        <w:t>/Agera</w:t>
      </w:r>
      <w:r w:rsidRPr="00E02591">
        <w:rPr>
          <w:rFonts w:asciiTheme="majorHAnsi" w:hAnsiTheme="majorHAnsi" w:cstheme="majorHAnsi"/>
          <w:lang w:val="sv-SE"/>
        </w:rPr>
        <w:t>: Hur går vi vidare? Ska vi testa igen i samma omfattning, utöka testen, implementera eller förkasta Använd de nya kunskaperna för att planera nästa test.</w:t>
      </w:r>
    </w:p>
    <w:p w:rsidR="002B7168" w:rsidRPr="00E02591" w:rsidRDefault="00586A37">
      <w:pPr>
        <w:rPr>
          <w:rFonts w:asciiTheme="majorHAnsi" w:hAnsiTheme="majorHAnsi" w:cstheme="majorHAnsi"/>
          <w:lang w:val="sv-SE"/>
        </w:rPr>
      </w:pPr>
      <w:r w:rsidRPr="00E02591">
        <w:rPr>
          <w:rFonts w:asciiTheme="majorHAnsi" w:hAnsiTheme="majorHAnsi" w:cstheme="majorHAnsi"/>
          <w:i/>
          <w:iCs/>
          <w:lang w:val="sv-SE"/>
        </w:rPr>
        <w:t xml:space="preserve">Skapad av Walter </w:t>
      </w:r>
      <w:proofErr w:type="spellStart"/>
      <w:r w:rsidRPr="00E02591">
        <w:rPr>
          <w:rFonts w:asciiTheme="majorHAnsi" w:hAnsiTheme="majorHAnsi" w:cstheme="majorHAnsi"/>
          <w:i/>
          <w:iCs/>
          <w:lang w:val="sv-SE"/>
        </w:rPr>
        <w:t>Shewhart</w:t>
      </w:r>
      <w:proofErr w:type="spellEnd"/>
      <w:r w:rsidRPr="00E02591">
        <w:rPr>
          <w:rFonts w:asciiTheme="majorHAnsi" w:hAnsiTheme="majorHAnsi" w:cstheme="majorHAnsi"/>
          <w:i/>
          <w:iCs/>
          <w:lang w:val="sv-SE"/>
        </w:rPr>
        <w:t xml:space="preserve"> 1920-talet, modifierad till dagens modell av W. Edwards </w:t>
      </w:r>
      <w:proofErr w:type="spellStart"/>
      <w:r w:rsidRPr="00E02591">
        <w:rPr>
          <w:rFonts w:asciiTheme="majorHAnsi" w:hAnsiTheme="majorHAnsi" w:cstheme="majorHAnsi"/>
          <w:i/>
          <w:iCs/>
          <w:lang w:val="sv-SE"/>
        </w:rPr>
        <w:t>Deming</w:t>
      </w:r>
      <w:proofErr w:type="spellEnd"/>
      <w:r w:rsidRPr="00E02591">
        <w:rPr>
          <w:rFonts w:asciiTheme="majorHAnsi" w:hAnsiTheme="majorHAnsi" w:cstheme="majorHAnsi"/>
          <w:i/>
          <w:iCs/>
          <w:lang w:val="sv-SE"/>
        </w:rPr>
        <w:t xml:space="preserve"> på 1950-talet.</w:t>
      </w:r>
      <w:bookmarkStart w:id="0" w:name="_GoBack"/>
      <w:bookmarkEnd w:id="0"/>
    </w:p>
    <w:sectPr w:rsidR="002B7168" w:rsidRPr="00E025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8D7"/>
    <w:rsid w:val="0015074B"/>
    <w:rsid w:val="0029639D"/>
    <w:rsid w:val="002B7168"/>
    <w:rsid w:val="00326F90"/>
    <w:rsid w:val="00586A37"/>
    <w:rsid w:val="00AA1D8D"/>
    <w:rsid w:val="00B25E85"/>
    <w:rsid w:val="00B47730"/>
    <w:rsid w:val="00CB0664"/>
    <w:rsid w:val="00E025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D972F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25C88-8481-4878-ABFF-A4944789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4</cp:revision>
  <dcterms:created xsi:type="dcterms:W3CDTF">2025-10-23T10:22:00Z</dcterms:created>
  <dcterms:modified xsi:type="dcterms:W3CDTF">2025-11-04T12:55:00Z</dcterms:modified>
  <cp:category/>
</cp:coreProperties>
</file>