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06A" w:rsidRDefault="003C11EA">
      <w:pPr>
        <w:pStyle w:val="Rubrik1"/>
        <w:rPr>
          <w:color w:val="auto"/>
        </w:rPr>
      </w:pPr>
      <w:proofErr w:type="spellStart"/>
      <w:r>
        <w:rPr>
          <w:color w:val="auto"/>
        </w:rPr>
        <w:t>Innovationsguiden</w:t>
      </w:r>
      <w:proofErr w:type="spellEnd"/>
    </w:p>
    <w:p w:rsidR="003C11EA" w:rsidRDefault="003C11EA" w:rsidP="003C11EA">
      <w:proofErr w:type="spellStart"/>
      <w:r>
        <w:t>Innovationsguiden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metodverktyg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utveckla</w:t>
      </w:r>
      <w:proofErr w:type="spellEnd"/>
      <w:r>
        <w:t xml:space="preserve"> </w:t>
      </w:r>
      <w:proofErr w:type="spellStart"/>
      <w:r>
        <w:t>innovativa</w:t>
      </w:r>
      <w:proofErr w:type="spellEnd"/>
      <w:r>
        <w:t xml:space="preserve"> </w:t>
      </w:r>
      <w:proofErr w:type="spellStart"/>
      <w:r>
        <w:t>lösningar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offentlig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. </w:t>
      </w:r>
      <w:proofErr w:type="spellStart"/>
      <w:r>
        <w:t>Metoderna</w:t>
      </w:r>
      <w:proofErr w:type="spellEnd"/>
      <w:r>
        <w:t xml:space="preserve"> </w:t>
      </w:r>
      <w:proofErr w:type="spellStart"/>
      <w:r>
        <w:t>utgår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användarens</w:t>
      </w:r>
      <w:proofErr w:type="spellEnd"/>
      <w:r>
        <w:t xml:space="preserve"> </w:t>
      </w:r>
      <w:proofErr w:type="spellStart"/>
      <w:r>
        <w:t>behov</w:t>
      </w:r>
      <w:proofErr w:type="spellEnd"/>
      <w:r>
        <w:t xml:space="preserve"> och </w:t>
      </w:r>
      <w:proofErr w:type="spellStart"/>
      <w:r>
        <w:t>upplevelser</w:t>
      </w:r>
      <w:proofErr w:type="spellEnd"/>
      <w:r>
        <w:t xml:space="preserve"> men </w:t>
      </w:r>
      <w:proofErr w:type="spellStart"/>
      <w:r>
        <w:t>lyfter</w:t>
      </w:r>
      <w:proofErr w:type="spellEnd"/>
      <w:r>
        <w:t xml:space="preserve"> </w:t>
      </w:r>
      <w:proofErr w:type="spellStart"/>
      <w:r>
        <w:t>också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medarbetarnas</w:t>
      </w:r>
      <w:proofErr w:type="spellEnd"/>
      <w:r>
        <w:t xml:space="preserve"> och </w:t>
      </w:r>
      <w:proofErr w:type="spellStart"/>
      <w:r>
        <w:t>utförarnas</w:t>
      </w:r>
      <w:proofErr w:type="spellEnd"/>
      <w:r>
        <w:t xml:space="preserve"> </w:t>
      </w:r>
      <w:proofErr w:type="spellStart"/>
      <w:r>
        <w:t>perspektiv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utmaningarna</w:t>
      </w:r>
      <w:proofErr w:type="spellEnd"/>
      <w:r>
        <w:t xml:space="preserve">. </w:t>
      </w:r>
      <w:proofErr w:type="spellStart"/>
      <w:r>
        <w:t>Metoderna</w:t>
      </w:r>
      <w:proofErr w:type="spellEnd"/>
      <w:r>
        <w:t xml:space="preserve"> </w:t>
      </w:r>
      <w:proofErr w:type="spellStart"/>
      <w:r>
        <w:t>bygger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tjänstedesign</w:t>
      </w:r>
      <w:proofErr w:type="spellEnd"/>
      <w:r>
        <w:t xml:space="preserve"> </w:t>
      </w:r>
      <w:proofErr w:type="spellStart"/>
      <w:r>
        <w:t>d.v.s.</w:t>
      </w:r>
      <w:proofErr w:type="spellEnd"/>
      <w:r>
        <w:t xml:space="preserve"> </w:t>
      </w:r>
      <w:proofErr w:type="spellStart"/>
      <w:r>
        <w:t>fokuserar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förstå</w:t>
      </w:r>
      <w:proofErr w:type="spellEnd"/>
      <w:r>
        <w:t xml:space="preserve"> och </w:t>
      </w:r>
      <w:proofErr w:type="spellStart"/>
      <w:r>
        <w:t>skapa</w:t>
      </w:r>
      <w:proofErr w:type="spellEnd"/>
      <w:r>
        <w:t xml:space="preserve"> </w:t>
      </w:r>
      <w:proofErr w:type="spellStart"/>
      <w:r>
        <w:t>empati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de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berörs</w:t>
      </w:r>
      <w:proofErr w:type="spellEnd"/>
      <w:r>
        <w:t xml:space="preserve"> av en </w:t>
      </w:r>
      <w:proofErr w:type="spellStart"/>
      <w:r>
        <w:t>utmaning</w:t>
      </w:r>
      <w:proofErr w:type="spellEnd"/>
      <w:r>
        <w:t xml:space="preserve"> och </w:t>
      </w:r>
      <w:proofErr w:type="spellStart"/>
      <w:r>
        <w:t>att</w:t>
      </w:r>
      <w:proofErr w:type="spellEnd"/>
      <w:r>
        <w:t xml:space="preserve"> ta </w:t>
      </w:r>
      <w:proofErr w:type="spellStart"/>
      <w:r>
        <w:t>fram</w:t>
      </w:r>
      <w:proofErr w:type="spellEnd"/>
      <w:r>
        <w:t xml:space="preserve"> de </w:t>
      </w:r>
      <w:proofErr w:type="spellStart"/>
      <w:r>
        <w:t>lösningar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skapar</w:t>
      </w:r>
      <w:proofErr w:type="spellEnd"/>
      <w:r>
        <w:t xml:space="preserve"> </w:t>
      </w:r>
      <w:proofErr w:type="spellStart"/>
      <w:r>
        <w:t>värde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de </w:t>
      </w:r>
      <w:proofErr w:type="spellStart"/>
      <w:r>
        <w:t>som</w:t>
      </w:r>
      <w:proofErr w:type="spellEnd"/>
      <w:r>
        <w:t xml:space="preserve"> ska </w:t>
      </w:r>
      <w:proofErr w:type="spellStart"/>
      <w:r>
        <w:t>använda</w:t>
      </w:r>
      <w:proofErr w:type="spellEnd"/>
      <w:r>
        <w:t xml:space="preserve"> dem.</w:t>
      </w:r>
    </w:p>
    <w:p w:rsidR="003C11EA" w:rsidRDefault="003C11EA" w:rsidP="003C11EA">
      <w:proofErr w:type="spellStart"/>
      <w:r>
        <w:t>Genom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använda</w:t>
      </w:r>
      <w:proofErr w:type="spellEnd"/>
      <w:r>
        <w:t xml:space="preserve"> </w:t>
      </w:r>
      <w:proofErr w:type="spellStart"/>
      <w:r>
        <w:t>Innovationsguiden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insikter</w:t>
      </w:r>
      <w:proofErr w:type="spellEnd"/>
      <w:r>
        <w:t xml:space="preserve"> om </w:t>
      </w:r>
      <w:proofErr w:type="spellStart"/>
      <w:r>
        <w:t>invånarnas</w:t>
      </w:r>
      <w:proofErr w:type="spellEnd"/>
      <w:r>
        <w:t xml:space="preserve"> </w:t>
      </w:r>
      <w:proofErr w:type="spellStart"/>
      <w:r>
        <w:t>verkliga</w:t>
      </w:r>
      <w:proofErr w:type="spellEnd"/>
      <w:r>
        <w:t xml:space="preserve"> </w:t>
      </w:r>
      <w:proofErr w:type="spellStart"/>
      <w:r>
        <w:t>behov</w:t>
      </w:r>
      <w:proofErr w:type="spellEnd"/>
      <w:r>
        <w:t xml:space="preserve">, </w:t>
      </w:r>
      <w:proofErr w:type="spellStart"/>
      <w:r>
        <w:t>arbeta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en </w:t>
      </w:r>
      <w:proofErr w:type="spellStart"/>
      <w:r>
        <w:t>kreativ</w:t>
      </w:r>
      <w:proofErr w:type="spellEnd"/>
      <w:r>
        <w:t xml:space="preserve"> och </w:t>
      </w:r>
      <w:proofErr w:type="spellStart"/>
      <w:r>
        <w:t>engagerande</w:t>
      </w:r>
      <w:proofErr w:type="spellEnd"/>
      <w:r>
        <w:t xml:space="preserve"> process och </w:t>
      </w:r>
      <w:proofErr w:type="spellStart"/>
      <w:r>
        <w:t>tillsammans</w:t>
      </w:r>
      <w:proofErr w:type="spellEnd"/>
      <w:r>
        <w:t xml:space="preserve"> ta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idéer</w:t>
      </w:r>
      <w:proofErr w:type="spellEnd"/>
      <w:r>
        <w:t xml:space="preserve"> och </w:t>
      </w:r>
      <w:proofErr w:type="spellStart"/>
      <w:r>
        <w:t>testa</w:t>
      </w:r>
      <w:proofErr w:type="spellEnd"/>
      <w:r>
        <w:t xml:space="preserve"> om de </w:t>
      </w:r>
      <w:proofErr w:type="spellStart"/>
      <w:r>
        <w:t>fungerar</w:t>
      </w:r>
      <w:proofErr w:type="spellEnd"/>
      <w:r>
        <w:t xml:space="preserve">. </w:t>
      </w:r>
      <w:proofErr w:type="spellStart"/>
      <w:r>
        <w:t>Processen</w:t>
      </w:r>
      <w:proofErr w:type="spellEnd"/>
      <w:r>
        <w:t xml:space="preserve"> </w:t>
      </w:r>
      <w:proofErr w:type="spellStart"/>
      <w:r>
        <w:t>gör</w:t>
      </w:r>
      <w:proofErr w:type="spellEnd"/>
      <w:r>
        <w:t xml:space="preserve"> det </w:t>
      </w:r>
      <w:proofErr w:type="spellStart"/>
      <w:r>
        <w:t>lättare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fokusera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proofErr w:type="gramStart"/>
      <w:r>
        <w:t>lösa</w:t>
      </w:r>
      <w:proofErr w:type="spellEnd"/>
      <w:r>
        <w:t xml:space="preserve"> ”</w:t>
      </w:r>
      <w:proofErr w:type="spellStart"/>
      <w:r>
        <w:t>rätt</w:t>
      </w:r>
      <w:proofErr w:type="spellEnd"/>
      <w:proofErr w:type="gramEnd"/>
      <w:r>
        <w:t xml:space="preserve">” problem och </w:t>
      </w:r>
      <w:proofErr w:type="spellStart"/>
      <w:r>
        <w:t>sluta</w:t>
      </w:r>
      <w:proofErr w:type="spellEnd"/>
      <w:r>
        <w:t xml:space="preserve"> </w:t>
      </w:r>
      <w:proofErr w:type="spellStart"/>
      <w:r>
        <w:t>göra</w:t>
      </w:r>
      <w:proofErr w:type="spellEnd"/>
      <w:r>
        <w:t xml:space="preserve"> det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skapar</w:t>
      </w:r>
      <w:proofErr w:type="spellEnd"/>
      <w:r>
        <w:t xml:space="preserve"> </w:t>
      </w:r>
      <w:proofErr w:type="spellStart"/>
      <w:r>
        <w:t>värde</w:t>
      </w:r>
      <w:proofErr w:type="spellEnd"/>
      <w:r>
        <w:t xml:space="preserve">. Den </w:t>
      </w:r>
      <w:proofErr w:type="spellStart"/>
      <w:r>
        <w:t>skapar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goda</w:t>
      </w:r>
      <w:proofErr w:type="spellEnd"/>
      <w:r>
        <w:t xml:space="preserve"> </w:t>
      </w:r>
      <w:proofErr w:type="spellStart"/>
      <w:r>
        <w:t>förutsättningar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era </w:t>
      </w:r>
      <w:proofErr w:type="spellStart"/>
      <w:r>
        <w:t>idéer</w:t>
      </w:r>
      <w:proofErr w:type="spellEnd"/>
      <w:r>
        <w:t xml:space="preserve"> ska </w:t>
      </w:r>
      <w:proofErr w:type="spellStart"/>
      <w:r>
        <w:t>bli</w:t>
      </w:r>
      <w:proofErr w:type="spellEnd"/>
      <w:r>
        <w:t xml:space="preserve"> </w:t>
      </w:r>
      <w:proofErr w:type="spellStart"/>
      <w:r>
        <w:t>verklighet</w:t>
      </w:r>
      <w:proofErr w:type="spellEnd"/>
      <w:r>
        <w:t xml:space="preserve"> och </w:t>
      </w:r>
      <w:proofErr w:type="spellStart"/>
      <w:r>
        <w:t>spridas</w:t>
      </w:r>
      <w:proofErr w:type="spellEnd"/>
      <w:r>
        <w:t>.</w:t>
      </w:r>
    </w:p>
    <w:p w:rsidR="003C11EA" w:rsidRDefault="003C11EA" w:rsidP="003C11EA"/>
    <w:p w:rsidR="003C11EA" w:rsidRDefault="003C11EA" w:rsidP="003C11EA">
      <w:pPr>
        <w:jc w:val="center"/>
      </w:pPr>
      <w:r>
        <w:rPr>
          <w:noProof/>
        </w:rPr>
        <w:drawing>
          <wp:inline distT="0" distB="0" distL="0" distR="0">
            <wp:extent cx="3810000" cy="2409825"/>
            <wp:effectExtent l="0" t="0" r="0" b="9525"/>
            <wp:docPr id="2" name="Bildobjekt 2" descr="https://intranat.ltkronoberg.se/contentassets/22110f2ac4f94b9093347d372418c1ed/innovationsguide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ntranat.ltkronoberg.se/contentassets/22110f2ac4f94b9093347d372418c1ed/innovationsguiden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1EA" w:rsidRDefault="003C11EA" w:rsidP="003C11EA"/>
    <w:p w:rsidR="003C11EA" w:rsidRDefault="003C11EA" w:rsidP="003C11EA"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</w:t>
      </w:r>
      <w:proofErr w:type="spellStart"/>
      <w:r>
        <w:t>Innovationsguiden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att</w:t>
      </w:r>
      <w:proofErr w:type="spellEnd"/>
      <w:r>
        <w:t>:</w:t>
      </w:r>
    </w:p>
    <w:p w:rsidR="003C11EA" w:rsidRDefault="003C11EA" w:rsidP="003C11EA">
      <w:pPr>
        <w:pStyle w:val="Liststycke"/>
        <w:numPr>
          <w:ilvl w:val="0"/>
          <w:numId w:val="10"/>
        </w:numPr>
      </w:pPr>
      <w:proofErr w:type="spellStart"/>
      <w:r>
        <w:t>förstå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utmaning</w:t>
      </w:r>
      <w:proofErr w:type="spellEnd"/>
      <w:r>
        <w:t xml:space="preserve"> </w:t>
      </w:r>
      <w:proofErr w:type="spellStart"/>
      <w:r>
        <w:t>ur</w:t>
      </w:r>
      <w:proofErr w:type="spellEnd"/>
      <w:r>
        <w:t xml:space="preserve"> </w:t>
      </w:r>
      <w:proofErr w:type="spellStart"/>
      <w:r>
        <w:t>användarens</w:t>
      </w:r>
      <w:proofErr w:type="spellEnd"/>
      <w:r>
        <w:t xml:space="preserve"> </w:t>
      </w:r>
      <w:proofErr w:type="spellStart"/>
      <w:r>
        <w:t>perspektiv</w:t>
      </w:r>
      <w:proofErr w:type="spellEnd"/>
    </w:p>
    <w:p w:rsidR="003C11EA" w:rsidRDefault="003C11EA" w:rsidP="003C11EA">
      <w:pPr>
        <w:pStyle w:val="Liststycke"/>
        <w:numPr>
          <w:ilvl w:val="0"/>
          <w:numId w:val="10"/>
        </w:numPr>
      </w:pPr>
      <w:proofErr w:type="spellStart"/>
      <w:r>
        <w:t>förstå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skapar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värde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användaren</w:t>
      </w:r>
      <w:proofErr w:type="spellEnd"/>
      <w:r>
        <w:t xml:space="preserve"> och om </w:t>
      </w:r>
      <w:proofErr w:type="spellStart"/>
      <w:r>
        <w:t>ni</w:t>
      </w:r>
      <w:proofErr w:type="spellEnd"/>
      <w:r>
        <w:t xml:space="preserve"> </w:t>
      </w:r>
      <w:proofErr w:type="spellStart"/>
      <w:r>
        <w:t>verkligen</w:t>
      </w:r>
      <w:proofErr w:type="spellEnd"/>
      <w:r>
        <w:t xml:space="preserve"> </w:t>
      </w:r>
      <w:proofErr w:type="spellStart"/>
      <w:proofErr w:type="gramStart"/>
      <w:r>
        <w:t>löser</w:t>
      </w:r>
      <w:proofErr w:type="spellEnd"/>
      <w:r>
        <w:t xml:space="preserve"> ”</w:t>
      </w:r>
      <w:proofErr w:type="spellStart"/>
      <w:r>
        <w:t>rätt</w:t>
      </w:r>
      <w:proofErr w:type="spellEnd"/>
      <w:proofErr w:type="gramEnd"/>
      <w:r>
        <w:t>” problem</w:t>
      </w:r>
    </w:p>
    <w:p w:rsidR="003C11EA" w:rsidRDefault="003C11EA" w:rsidP="003C11EA">
      <w:pPr>
        <w:pStyle w:val="Liststycke"/>
        <w:numPr>
          <w:ilvl w:val="0"/>
          <w:numId w:val="10"/>
        </w:numPr>
      </w:pPr>
      <w:proofErr w:type="spellStart"/>
      <w:r>
        <w:t>arbeta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tjänster</w:t>
      </w:r>
      <w:proofErr w:type="spellEnd"/>
      <w:r>
        <w:t xml:space="preserve"> och processer </w:t>
      </w:r>
      <w:proofErr w:type="spellStart"/>
      <w:r>
        <w:t>som</w:t>
      </w:r>
      <w:proofErr w:type="spellEnd"/>
      <w:r>
        <w:t xml:space="preserve"> </w:t>
      </w:r>
      <w:proofErr w:type="spellStart"/>
      <w:r>
        <w:t>används</w:t>
      </w:r>
      <w:proofErr w:type="spellEnd"/>
      <w:r>
        <w:t xml:space="preserve"> och </w:t>
      </w:r>
      <w:proofErr w:type="spellStart"/>
      <w:r>
        <w:t>uppskattas</w:t>
      </w:r>
      <w:proofErr w:type="spellEnd"/>
      <w:r>
        <w:t xml:space="preserve"> av </w:t>
      </w:r>
      <w:proofErr w:type="spellStart"/>
      <w:r>
        <w:t>användaren</w:t>
      </w:r>
      <w:proofErr w:type="spellEnd"/>
    </w:p>
    <w:p w:rsidR="003C11EA" w:rsidRDefault="003C11EA" w:rsidP="003C11EA">
      <w:pPr>
        <w:rPr>
          <w:b/>
        </w:rPr>
      </w:pPr>
      <w:r w:rsidRPr="003C11EA">
        <w:rPr>
          <w:b/>
        </w:rPr>
        <w:t xml:space="preserve">6 </w:t>
      </w:r>
      <w:proofErr w:type="spellStart"/>
      <w:r w:rsidRPr="003C11EA">
        <w:rPr>
          <w:b/>
        </w:rPr>
        <w:t>steg</w:t>
      </w:r>
      <w:proofErr w:type="spellEnd"/>
      <w:r w:rsidRPr="003C11EA">
        <w:rPr>
          <w:b/>
        </w:rPr>
        <w:t xml:space="preserve"> mot innovation</w:t>
      </w:r>
    </w:p>
    <w:p w:rsidR="003C11EA" w:rsidRPr="003C11EA" w:rsidRDefault="003C11EA" w:rsidP="003C11EA">
      <w:pPr>
        <w:rPr>
          <w:b/>
        </w:rPr>
      </w:pPr>
      <w:proofErr w:type="spellStart"/>
      <w:r>
        <w:t>Innovationsguidens</w:t>
      </w:r>
      <w:proofErr w:type="spellEnd"/>
      <w:r>
        <w:t xml:space="preserve"> </w:t>
      </w:r>
      <w:proofErr w:type="spellStart"/>
      <w:r>
        <w:t>modell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uppdelad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sex </w:t>
      </w:r>
      <w:proofErr w:type="spellStart"/>
      <w:r>
        <w:t>steg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presenteras</w:t>
      </w:r>
      <w:proofErr w:type="spellEnd"/>
      <w:r>
        <w:t xml:space="preserve"> med </w:t>
      </w:r>
      <w:proofErr w:type="spellStart"/>
      <w:r>
        <w:t>översiktliga</w:t>
      </w:r>
      <w:proofErr w:type="spellEnd"/>
      <w:r>
        <w:t xml:space="preserve"> </w:t>
      </w:r>
      <w:proofErr w:type="spellStart"/>
      <w:r>
        <w:t>beskrivningar</w:t>
      </w:r>
      <w:proofErr w:type="spellEnd"/>
      <w:r>
        <w:t xml:space="preserve"> av </w:t>
      </w:r>
      <w:proofErr w:type="spellStart"/>
      <w:r>
        <w:t>hur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igång</w:t>
      </w:r>
      <w:proofErr w:type="spellEnd"/>
      <w:r>
        <w:t xml:space="preserve">, </w:t>
      </w:r>
      <w:proofErr w:type="spellStart"/>
      <w:r>
        <w:t>vad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viktigt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tänka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förslag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metoder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användas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stegen</w:t>
      </w:r>
      <w:proofErr w:type="spellEnd"/>
      <w:r>
        <w:t>.</w:t>
      </w:r>
    </w:p>
    <w:p w:rsidR="003C11EA" w:rsidRDefault="003C11EA" w:rsidP="003C11EA">
      <w:proofErr w:type="spellStart"/>
      <w:r>
        <w:lastRenderedPageBreak/>
        <w:t>På</w:t>
      </w:r>
      <w:proofErr w:type="spellEnd"/>
      <w:r>
        <w:t xml:space="preserve"> Innovationsguiden.se </w:t>
      </w:r>
      <w:proofErr w:type="spellStart"/>
      <w:r>
        <w:t>finns</w:t>
      </w:r>
      <w:proofErr w:type="spellEnd"/>
      <w:r>
        <w:t xml:space="preserve"> </w:t>
      </w:r>
      <w:proofErr w:type="spellStart"/>
      <w:r>
        <w:t>mer</w:t>
      </w:r>
      <w:proofErr w:type="spellEnd"/>
      <w:r>
        <w:t xml:space="preserve"> information. </w:t>
      </w:r>
      <w:proofErr w:type="spellStart"/>
      <w:r>
        <w:t>Vill</w:t>
      </w:r>
      <w:proofErr w:type="spellEnd"/>
      <w:r>
        <w:t xml:space="preserve"> du </w:t>
      </w:r>
      <w:proofErr w:type="spellStart"/>
      <w:r>
        <w:t>veta</w:t>
      </w:r>
      <w:proofErr w:type="spellEnd"/>
      <w:r>
        <w:t xml:space="preserve"> </w:t>
      </w:r>
      <w:proofErr w:type="spellStart"/>
      <w:r>
        <w:t>mer</w:t>
      </w:r>
      <w:proofErr w:type="spellEnd"/>
      <w:r>
        <w:t xml:space="preserve">, </w:t>
      </w:r>
      <w:proofErr w:type="spellStart"/>
      <w:r>
        <w:t>vill</w:t>
      </w:r>
      <w:proofErr w:type="spellEnd"/>
      <w:r>
        <w:t xml:space="preserve"> du ha </w:t>
      </w:r>
      <w:proofErr w:type="spellStart"/>
      <w:r>
        <w:t>hjälp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komma</w:t>
      </w:r>
      <w:proofErr w:type="spellEnd"/>
      <w:r>
        <w:t xml:space="preserve"> </w:t>
      </w:r>
      <w:proofErr w:type="spellStart"/>
      <w:r>
        <w:t>igång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om du </w:t>
      </w:r>
      <w:proofErr w:type="spellStart"/>
      <w:r>
        <w:t>kör</w:t>
      </w:r>
      <w:proofErr w:type="spellEnd"/>
      <w:r>
        <w:t xml:space="preserve"> fast </w:t>
      </w:r>
      <w:proofErr w:type="spellStart"/>
      <w:r>
        <w:t>så</w:t>
      </w:r>
      <w:proofErr w:type="spellEnd"/>
      <w:r>
        <w:t xml:space="preserve"> ta </w:t>
      </w:r>
      <w:proofErr w:type="spellStart"/>
      <w:r>
        <w:t>kontakt</w:t>
      </w:r>
      <w:proofErr w:type="spellEnd"/>
      <w:r>
        <w:t xml:space="preserve"> med Lone </w:t>
      </w:r>
      <w:proofErr w:type="spellStart"/>
      <w:r>
        <w:t>på</w:t>
      </w:r>
      <w:proofErr w:type="spellEnd"/>
      <w:r>
        <w:t xml:space="preserve"> Regional </w:t>
      </w:r>
      <w:proofErr w:type="spellStart"/>
      <w:r>
        <w:t>utveckling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en av de coacher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knutna</w:t>
      </w:r>
      <w:proofErr w:type="spellEnd"/>
      <w:r>
        <w:t xml:space="preserve"> till </w:t>
      </w:r>
      <w:proofErr w:type="spellStart"/>
      <w:r>
        <w:t>innovationsguiden</w:t>
      </w:r>
      <w:proofErr w:type="spellEnd"/>
      <w:r>
        <w:t>.</w:t>
      </w:r>
    </w:p>
    <w:p w:rsidR="00DC77E8" w:rsidRPr="00DC77E8" w:rsidRDefault="00DC77E8" w:rsidP="003C11EA">
      <w:pPr>
        <w:rPr>
          <w:b/>
        </w:rPr>
      </w:pPr>
      <w:proofErr w:type="spellStart"/>
      <w:r w:rsidRPr="00DC77E8">
        <w:rPr>
          <w:b/>
        </w:rPr>
        <w:t>Länkar</w:t>
      </w:r>
      <w:proofErr w:type="spellEnd"/>
    </w:p>
    <w:p w:rsidR="003C11EA" w:rsidRDefault="003C11EA" w:rsidP="003C11EA">
      <w:hyperlink r:id="rId7" w:history="1">
        <w:r w:rsidRPr="003C11EA">
          <w:rPr>
            <w:rStyle w:val="Hyperlnk"/>
          </w:rPr>
          <w:t>innovationsguiden.se</w:t>
        </w:r>
      </w:hyperlink>
    </w:p>
    <w:p w:rsidR="003C11EA" w:rsidRPr="003C11EA" w:rsidRDefault="003C11EA" w:rsidP="003C11EA">
      <w:hyperlink r:id="rId8" w:history="1">
        <w:proofErr w:type="spellStart"/>
        <w:r w:rsidRPr="003C11EA">
          <w:rPr>
            <w:rStyle w:val="Hyperlnk"/>
          </w:rPr>
          <w:t>Stiftelsen</w:t>
        </w:r>
        <w:proofErr w:type="spellEnd"/>
        <w:r w:rsidRPr="003C11EA">
          <w:rPr>
            <w:rStyle w:val="Hyperlnk"/>
          </w:rPr>
          <w:t xml:space="preserve"> </w:t>
        </w:r>
        <w:proofErr w:type="spellStart"/>
        <w:r w:rsidRPr="003C11EA">
          <w:rPr>
            <w:rStyle w:val="Hyperlnk"/>
          </w:rPr>
          <w:t>Svensk</w:t>
        </w:r>
        <w:proofErr w:type="spellEnd"/>
        <w:r w:rsidRPr="003C11EA">
          <w:rPr>
            <w:rStyle w:val="Hyperlnk"/>
          </w:rPr>
          <w:t xml:space="preserve"> </w:t>
        </w:r>
        <w:proofErr w:type="spellStart"/>
        <w:r w:rsidRPr="003C11EA">
          <w:rPr>
            <w:rStyle w:val="Hyperlnk"/>
          </w:rPr>
          <w:t>In</w:t>
        </w:r>
        <w:bookmarkStart w:id="0" w:name="_GoBack"/>
        <w:bookmarkEnd w:id="0"/>
        <w:r w:rsidRPr="003C11EA">
          <w:rPr>
            <w:rStyle w:val="Hyperlnk"/>
          </w:rPr>
          <w:t>dustridesign</w:t>
        </w:r>
        <w:proofErr w:type="spellEnd"/>
        <w:r w:rsidRPr="003C11EA">
          <w:rPr>
            <w:rStyle w:val="Hyperlnk"/>
          </w:rPr>
          <w:t xml:space="preserve"> (SVID)</w:t>
        </w:r>
      </w:hyperlink>
    </w:p>
    <w:sectPr w:rsidR="003C11EA" w:rsidRPr="003C11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8D1B82"/>
    <w:multiLevelType w:val="hybridMultilevel"/>
    <w:tmpl w:val="1DCA2ABC"/>
    <w:lvl w:ilvl="0" w:tplc="9AB8339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0F94"/>
    <w:rsid w:val="0023206A"/>
    <w:rsid w:val="0029639D"/>
    <w:rsid w:val="00326F90"/>
    <w:rsid w:val="003C11EA"/>
    <w:rsid w:val="00AA1D8D"/>
    <w:rsid w:val="00B47730"/>
    <w:rsid w:val="00CB0664"/>
    <w:rsid w:val="00DC77E8"/>
    <w:rsid w:val="00F16F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02772"/>
  <w14:defaultImageDpi w14:val="330"/>
  <w15:docId w15:val="{EED35FF4-6FF6-4D88-9C85-CF61F2FA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3C11E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1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id.se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novationsguiden.s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47E180-71EF-4CD1-8DD2-746D8263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Söderberg Malin RST FoUU utbildn lärande</cp:lastModifiedBy>
  <cp:revision>3</cp:revision>
  <dcterms:created xsi:type="dcterms:W3CDTF">2025-11-11T10:07:00Z</dcterms:created>
  <dcterms:modified xsi:type="dcterms:W3CDTF">2025-11-11T10:07:00Z</dcterms:modified>
  <cp:category/>
</cp:coreProperties>
</file>