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A37" w:rsidRPr="007C7BA2" w:rsidRDefault="00586A37" w:rsidP="007C7BA2">
      <w:pPr>
        <w:pStyle w:val="Rubrik1"/>
        <w:rPr>
          <w:rFonts w:cstheme="majorHAnsi"/>
          <w:color w:val="auto"/>
        </w:rPr>
      </w:pPr>
      <w:r w:rsidRPr="007F1111">
        <w:rPr>
          <w:rFonts w:cstheme="majorHAnsi"/>
          <w:color w:val="auto"/>
        </w:rPr>
        <w:t>P</w:t>
      </w:r>
      <w:r w:rsidR="00775A5F" w:rsidRPr="007F1111">
        <w:rPr>
          <w:rFonts w:cstheme="majorHAnsi"/>
          <w:color w:val="auto"/>
        </w:rPr>
        <w:t xml:space="preserve">ICK- </w:t>
      </w:r>
      <w:proofErr w:type="spellStart"/>
      <w:r w:rsidR="00775A5F" w:rsidRPr="007F1111">
        <w:rPr>
          <w:rFonts w:cstheme="majorHAnsi"/>
          <w:color w:val="auto"/>
        </w:rPr>
        <w:t>graf</w:t>
      </w:r>
      <w:bookmarkStart w:id="0" w:name="_GoBack"/>
      <w:bookmarkEnd w:id="0"/>
      <w:proofErr w:type="spellEnd"/>
    </w:p>
    <w:p w:rsidR="00775A5F" w:rsidRPr="007F1111" w:rsidRDefault="00775A5F" w:rsidP="00775A5F">
      <w:pPr>
        <w:rPr>
          <w:rFonts w:asciiTheme="majorHAnsi" w:hAnsiTheme="majorHAnsi" w:cstheme="majorHAnsi"/>
          <w:lang w:val="sv-SE"/>
        </w:rPr>
      </w:pPr>
      <w:r w:rsidRPr="007F1111">
        <w:rPr>
          <w:rFonts w:asciiTheme="majorHAnsi" w:hAnsiTheme="majorHAnsi" w:cstheme="majorHAnsi"/>
          <w:lang w:val="sv-SE"/>
        </w:rPr>
        <w:t>Idéer brukar det oftast inte var ont om, däremot kan det upplevas oklart vilken idé som vi tror har störst effekt för att nå målet.</w:t>
      </w:r>
    </w:p>
    <w:p w:rsidR="00775A5F" w:rsidRPr="007F1111" w:rsidRDefault="00775A5F" w:rsidP="00775A5F">
      <w:pPr>
        <w:rPr>
          <w:rFonts w:asciiTheme="majorHAnsi" w:hAnsiTheme="majorHAnsi" w:cstheme="majorHAnsi"/>
          <w:lang w:val="sv-SE"/>
        </w:rPr>
      </w:pPr>
      <w:r w:rsidRPr="007F1111">
        <w:rPr>
          <w:rFonts w:asciiTheme="majorHAnsi" w:hAnsiTheme="majorHAnsi" w:cstheme="majorHAnsi"/>
          <w:lang w:val="sv-SE"/>
        </w:rPr>
        <w:t>Med hjälp av verktyget PICK-graf eller PICK-</w:t>
      </w:r>
      <w:proofErr w:type="spellStart"/>
      <w:r w:rsidRPr="007F1111">
        <w:rPr>
          <w:rFonts w:asciiTheme="majorHAnsi" w:hAnsiTheme="majorHAnsi" w:cstheme="majorHAnsi"/>
          <w:lang w:val="sv-SE"/>
        </w:rPr>
        <w:t>chart</w:t>
      </w:r>
      <w:proofErr w:type="spellEnd"/>
      <w:r w:rsidRPr="007F1111">
        <w:rPr>
          <w:rFonts w:asciiTheme="majorHAnsi" w:hAnsiTheme="majorHAnsi" w:cstheme="majorHAnsi"/>
          <w:lang w:val="sv-SE"/>
        </w:rPr>
        <w:t>, (</w:t>
      </w:r>
      <w:proofErr w:type="spellStart"/>
      <w:r w:rsidRPr="007F1111">
        <w:rPr>
          <w:rFonts w:asciiTheme="majorHAnsi" w:hAnsiTheme="majorHAnsi" w:cstheme="majorHAnsi"/>
          <w:lang w:val="sv-SE"/>
        </w:rPr>
        <w:t>possible</w:t>
      </w:r>
      <w:proofErr w:type="spellEnd"/>
      <w:r w:rsidRPr="007F1111">
        <w:rPr>
          <w:rFonts w:asciiTheme="majorHAnsi" w:hAnsiTheme="majorHAnsi" w:cstheme="majorHAnsi"/>
          <w:lang w:val="sv-SE"/>
        </w:rPr>
        <w:t xml:space="preserve">, </w:t>
      </w:r>
      <w:proofErr w:type="spellStart"/>
      <w:r w:rsidRPr="007F1111">
        <w:rPr>
          <w:rFonts w:asciiTheme="majorHAnsi" w:hAnsiTheme="majorHAnsi" w:cstheme="majorHAnsi"/>
          <w:lang w:val="sv-SE"/>
        </w:rPr>
        <w:t>improve</w:t>
      </w:r>
      <w:proofErr w:type="spellEnd"/>
      <w:r w:rsidRPr="007F1111">
        <w:rPr>
          <w:rFonts w:asciiTheme="majorHAnsi" w:hAnsiTheme="majorHAnsi" w:cstheme="majorHAnsi"/>
          <w:lang w:val="sv-SE"/>
        </w:rPr>
        <w:t xml:space="preserve">, </w:t>
      </w:r>
      <w:proofErr w:type="spellStart"/>
      <w:proofErr w:type="gramStart"/>
      <w:r w:rsidRPr="007F1111">
        <w:rPr>
          <w:rFonts w:asciiTheme="majorHAnsi" w:hAnsiTheme="majorHAnsi" w:cstheme="majorHAnsi"/>
          <w:lang w:val="sv-SE"/>
        </w:rPr>
        <w:t>consider</w:t>
      </w:r>
      <w:proofErr w:type="spellEnd"/>
      <w:r w:rsidRPr="007F1111">
        <w:rPr>
          <w:rFonts w:asciiTheme="majorHAnsi" w:hAnsiTheme="majorHAnsi" w:cstheme="majorHAnsi"/>
          <w:lang w:val="sv-SE"/>
        </w:rPr>
        <w:t xml:space="preserve"> ,</w:t>
      </w:r>
      <w:proofErr w:type="gramEnd"/>
      <w:r w:rsidRPr="007F1111">
        <w:rPr>
          <w:rFonts w:asciiTheme="majorHAnsi" w:hAnsiTheme="majorHAnsi" w:cstheme="majorHAnsi"/>
          <w:lang w:val="sv-SE"/>
        </w:rPr>
        <w:t xml:space="preserve"> </w:t>
      </w:r>
      <w:proofErr w:type="spellStart"/>
      <w:r w:rsidRPr="007F1111">
        <w:rPr>
          <w:rFonts w:asciiTheme="majorHAnsi" w:hAnsiTheme="majorHAnsi" w:cstheme="majorHAnsi"/>
          <w:lang w:val="sv-SE"/>
        </w:rPr>
        <w:t>kill</w:t>
      </w:r>
      <w:proofErr w:type="spellEnd"/>
      <w:r w:rsidRPr="007F1111">
        <w:rPr>
          <w:rFonts w:asciiTheme="majorHAnsi" w:hAnsiTheme="majorHAnsi" w:cstheme="majorHAnsi"/>
          <w:lang w:val="sv-SE"/>
        </w:rPr>
        <w:t>) så sorteras idéerna utifrån hur de bedöms ge stor eller liten effekt mot målet i förhållande till om det medför stor eller liten kostnad, insats eller ansträngning att genomföra den.</w:t>
      </w:r>
    </w:p>
    <w:p w:rsidR="00775A5F" w:rsidRPr="007F1111" w:rsidRDefault="00775A5F" w:rsidP="00775A5F">
      <w:pPr>
        <w:rPr>
          <w:rFonts w:asciiTheme="majorHAnsi" w:hAnsiTheme="majorHAnsi" w:cstheme="majorHAnsi"/>
          <w:lang w:val="sv-SE"/>
        </w:rPr>
      </w:pPr>
      <w:r w:rsidRPr="007F1111">
        <w:rPr>
          <w:rFonts w:asciiTheme="majorHAnsi" w:hAnsiTheme="majorHAnsi" w:cstheme="majorHAnsi"/>
          <w:lang w:val="sv-SE"/>
        </w:rPr>
        <w:t>Börja med de idéer som bedöms ge stor effekt med en liten insats för att komma till snabba resultat. Små förändringar kan ge stora effekter och förbättrade resultat ökar motivationen till fortsatta förbättringar.</w:t>
      </w:r>
    </w:p>
    <w:p w:rsidR="00775A5F" w:rsidRPr="007F1111" w:rsidRDefault="00775A5F" w:rsidP="00775A5F">
      <w:pPr>
        <w:rPr>
          <w:rFonts w:asciiTheme="majorHAnsi" w:hAnsiTheme="majorHAnsi" w:cstheme="majorHAnsi"/>
          <w:b/>
          <w:bCs/>
          <w:lang w:val="sv-SE"/>
        </w:rPr>
      </w:pPr>
      <w:r w:rsidRPr="007F1111">
        <w:rPr>
          <w:rFonts w:asciiTheme="majorHAnsi" w:hAnsiTheme="majorHAnsi" w:cstheme="majorHAnsi"/>
          <w:b/>
          <w:bCs/>
          <w:lang w:val="sv-SE"/>
        </w:rPr>
        <w:t>Referens</w:t>
      </w:r>
    </w:p>
    <w:p w:rsidR="00775A5F" w:rsidRPr="007F1111" w:rsidRDefault="00775A5F" w:rsidP="00775A5F">
      <w:pPr>
        <w:rPr>
          <w:rFonts w:asciiTheme="majorHAnsi" w:hAnsiTheme="majorHAnsi" w:cstheme="majorHAnsi"/>
          <w:lang w:val="sv-SE"/>
        </w:rPr>
      </w:pPr>
      <w:r w:rsidRPr="007F1111">
        <w:rPr>
          <w:rFonts w:asciiTheme="majorHAnsi" w:hAnsiTheme="majorHAnsi" w:cstheme="majorHAnsi"/>
          <w:i/>
          <w:iCs/>
          <w:lang w:val="sv-SE"/>
        </w:rPr>
        <w:t>George, Michael D., (2003). </w:t>
      </w:r>
      <w:proofErr w:type="spellStart"/>
      <w:r w:rsidRPr="007F1111">
        <w:rPr>
          <w:rFonts w:asciiTheme="majorHAnsi" w:hAnsiTheme="majorHAnsi" w:cstheme="majorHAnsi"/>
          <w:i/>
          <w:iCs/>
          <w:lang w:val="sv-SE"/>
        </w:rPr>
        <w:t>Lean</w:t>
      </w:r>
      <w:proofErr w:type="spellEnd"/>
      <w:r w:rsidRPr="007F1111">
        <w:rPr>
          <w:rFonts w:asciiTheme="majorHAnsi" w:hAnsiTheme="majorHAnsi" w:cstheme="majorHAnsi"/>
          <w:i/>
          <w:iCs/>
          <w:lang w:val="sv-SE"/>
        </w:rPr>
        <w:t xml:space="preserve"> </w:t>
      </w:r>
      <w:proofErr w:type="spellStart"/>
      <w:r w:rsidRPr="007F1111">
        <w:rPr>
          <w:rFonts w:asciiTheme="majorHAnsi" w:hAnsiTheme="majorHAnsi" w:cstheme="majorHAnsi"/>
          <w:i/>
          <w:iCs/>
          <w:lang w:val="sv-SE"/>
        </w:rPr>
        <w:t>Six</w:t>
      </w:r>
      <w:proofErr w:type="spellEnd"/>
      <w:r w:rsidRPr="007F1111">
        <w:rPr>
          <w:rFonts w:asciiTheme="majorHAnsi" w:hAnsiTheme="majorHAnsi" w:cstheme="majorHAnsi"/>
          <w:i/>
          <w:iCs/>
          <w:lang w:val="sv-SE"/>
        </w:rPr>
        <w:t xml:space="preserve"> Sigma for service: </w:t>
      </w:r>
      <w:proofErr w:type="spellStart"/>
      <w:r w:rsidRPr="007F1111">
        <w:rPr>
          <w:rFonts w:asciiTheme="majorHAnsi" w:hAnsiTheme="majorHAnsi" w:cstheme="majorHAnsi"/>
          <w:i/>
          <w:iCs/>
          <w:lang w:val="sv-SE"/>
        </w:rPr>
        <w:t>how</w:t>
      </w:r>
      <w:proofErr w:type="spellEnd"/>
      <w:r w:rsidRPr="007F1111">
        <w:rPr>
          <w:rFonts w:asciiTheme="majorHAnsi" w:hAnsiTheme="majorHAnsi" w:cstheme="majorHAnsi"/>
          <w:i/>
          <w:iCs/>
          <w:lang w:val="sv-SE"/>
        </w:rPr>
        <w:t xml:space="preserve"> to </w:t>
      </w:r>
      <w:proofErr w:type="spellStart"/>
      <w:r w:rsidRPr="007F1111">
        <w:rPr>
          <w:rFonts w:asciiTheme="majorHAnsi" w:hAnsiTheme="majorHAnsi" w:cstheme="majorHAnsi"/>
          <w:i/>
          <w:iCs/>
          <w:lang w:val="sv-SE"/>
        </w:rPr>
        <w:t>use</w:t>
      </w:r>
      <w:proofErr w:type="spellEnd"/>
      <w:r w:rsidRPr="007F1111">
        <w:rPr>
          <w:rFonts w:asciiTheme="majorHAnsi" w:hAnsiTheme="majorHAnsi" w:cstheme="majorHAnsi"/>
          <w:i/>
          <w:iCs/>
          <w:lang w:val="sv-SE"/>
        </w:rPr>
        <w:t xml:space="preserve"> </w:t>
      </w:r>
      <w:proofErr w:type="spellStart"/>
      <w:r w:rsidRPr="007F1111">
        <w:rPr>
          <w:rFonts w:asciiTheme="majorHAnsi" w:hAnsiTheme="majorHAnsi" w:cstheme="majorHAnsi"/>
          <w:i/>
          <w:iCs/>
          <w:lang w:val="sv-SE"/>
        </w:rPr>
        <w:t>Lean</w:t>
      </w:r>
      <w:proofErr w:type="spellEnd"/>
      <w:r w:rsidRPr="007F1111">
        <w:rPr>
          <w:rFonts w:asciiTheme="majorHAnsi" w:hAnsiTheme="majorHAnsi" w:cstheme="majorHAnsi"/>
          <w:i/>
          <w:iCs/>
          <w:lang w:val="sv-SE"/>
        </w:rPr>
        <w:t xml:space="preserve"> Speed and </w:t>
      </w:r>
      <w:proofErr w:type="spellStart"/>
      <w:r w:rsidRPr="007F1111">
        <w:rPr>
          <w:rFonts w:asciiTheme="majorHAnsi" w:hAnsiTheme="majorHAnsi" w:cstheme="majorHAnsi"/>
          <w:i/>
          <w:iCs/>
          <w:lang w:val="sv-SE"/>
        </w:rPr>
        <w:t>Six</w:t>
      </w:r>
      <w:proofErr w:type="spellEnd"/>
      <w:r w:rsidRPr="007F1111">
        <w:rPr>
          <w:rFonts w:asciiTheme="majorHAnsi" w:hAnsiTheme="majorHAnsi" w:cstheme="majorHAnsi"/>
          <w:i/>
          <w:iCs/>
          <w:lang w:val="sv-SE"/>
        </w:rPr>
        <w:t xml:space="preserve"> Sigma </w:t>
      </w:r>
      <w:proofErr w:type="spellStart"/>
      <w:r w:rsidRPr="007F1111">
        <w:rPr>
          <w:rFonts w:asciiTheme="majorHAnsi" w:hAnsiTheme="majorHAnsi" w:cstheme="majorHAnsi"/>
          <w:i/>
          <w:iCs/>
          <w:lang w:val="sv-SE"/>
        </w:rPr>
        <w:t>quality</w:t>
      </w:r>
      <w:proofErr w:type="spellEnd"/>
      <w:r w:rsidRPr="007F1111">
        <w:rPr>
          <w:rFonts w:asciiTheme="majorHAnsi" w:hAnsiTheme="majorHAnsi" w:cstheme="majorHAnsi"/>
          <w:i/>
          <w:iCs/>
          <w:lang w:val="sv-SE"/>
        </w:rPr>
        <w:t xml:space="preserve"> to </w:t>
      </w:r>
      <w:proofErr w:type="spellStart"/>
      <w:r w:rsidRPr="007F1111">
        <w:rPr>
          <w:rFonts w:asciiTheme="majorHAnsi" w:hAnsiTheme="majorHAnsi" w:cstheme="majorHAnsi"/>
          <w:i/>
          <w:iCs/>
          <w:lang w:val="sv-SE"/>
        </w:rPr>
        <w:t>improve</w:t>
      </w:r>
      <w:proofErr w:type="spellEnd"/>
      <w:r w:rsidRPr="007F1111">
        <w:rPr>
          <w:rFonts w:asciiTheme="majorHAnsi" w:hAnsiTheme="majorHAnsi" w:cstheme="majorHAnsi"/>
          <w:i/>
          <w:iCs/>
          <w:lang w:val="sv-SE"/>
        </w:rPr>
        <w:t xml:space="preserve"> services and </w:t>
      </w:r>
      <w:proofErr w:type="spellStart"/>
      <w:r w:rsidRPr="007F1111">
        <w:rPr>
          <w:rFonts w:asciiTheme="majorHAnsi" w:hAnsiTheme="majorHAnsi" w:cstheme="majorHAnsi"/>
          <w:i/>
          <w:iCs/>
          <w:lang w:val="sv-SE"/>
        </w:rPr>
        <w:t>transactions</w:t>
      </w:r>
      <w:proofErr w:type="spellEnd"/>
      <w:r w:rsidRPr="007F1111">
        <w:rPr>
          <w:rFonts w:asciiTheme="majorHAnsi" w:hAnsiTheme="majorHAnsi" w:cstheme="majorHAnsi"/>
          <w:i/>
          <w:iCs/>
          <w:lang w:val="sv-SE"/>
        </w:rPr>
        <w:t xml:space="preserve"> /, McGraw-Hill, s. 292 </w:t>
      </w:r>
      <w:proofErr w:type="spellStart"/>
      <w:r w:rsidRPr="007F1111">
        <w:rPr>
          <w:rFonts w:asciiTheme="majorHAnsi" w:hAnsiTheme="majorHAnsi" w:cstheme="majorHAnsi"/>
          <w:i/>
          <w:iCs/>
          <w:lang w:val="sv-SE"/>
        </w:rPr>
        <w:t>ff</w:t>
      </w:r>
      <w:proofErr w:type="spellEnd"/>
    </w:p>
    <w:p w:rsidR="002B7168" w:rsidRPr="007F1111" w:rsidRDefault="002B7168">
      <w:pPr>
        <w:rPr>
          <w:rFonts w:asciiTheme="majorHAnsi" w:hAnsiTheme="majorHAnsi" w:cstheme="majorHAnsi"/>
        </w:rPr>
      </w:pPr>
    </w:p>
    <w:sectPr w:rsidR="002B7168" w:rsidRPr="007F11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53AD4F61"/>
    <w:multiLevelType w:val="multilevel"/>
    <w:tmpl w:val="269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168"/>
    <w:rsid w:val="00326F90"/>
    <w:rsid w:val="00586A37"/>
    <w:rsid w:val="00775A5F"/>
    <w:rsid w:val="007C7BA2"/>
    <w:rsid w:val="007F1111"/>
    <w:rsid w:val="00AA1D8D"/>
    <w:rsid w:val="00B25E85"/>
    <w:rsid w:val="00B47730"/>
    <w:rsid w:val="00C1075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6F4E6"/>
  <w14:defaultImageDpi w14:val="300"/>
  <w15:docId w15:val="{4D1BCA57-299E-4F15-A603-F8E5D6FE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B25E85"/>
    <w:rPr>
      <w:color w:val="0000FF" w:themeColor="hyperlink"/>
      <w:u w:val="single"/>
    </w:rPr>
  </w:style>
  <w:style w:type="character" w:styleId="Olstomnmnande">
    <w:name w:val="Unresolved Mention"/>
    <w:basedOn w:val="Standardstycketeckensnitt"/>
    <w:uiPriority w:val="99"/>
    <w:semiHidden/>
    <w:unhideWhenUsed/>
    <w:rsid w:val="00B25E85"/>
    <w:rPr>
      <w:color w:val="605E5C"/>
      <w:shd w:val="clear" w:color="auto" w:fill="E1DFDD"/>
    </w:rPr>
  </w:style>
  <w:style w:type="character" w:styleId="AnvndHyperlnk">
    <w:name w:val="FollowedHyperlink"/>
    <w:basedOn w:val="Standardstycketeckensnitt"/>
    <w:uiPriority w:val="99"/>
    <w:semiHidden/>
    <w:unhideWhenUsed/>
    <w:rsid w:val="00B25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3230">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237132085">
      <w:bodyDiv w:val="1"/>
      <w:marLeft w:val="0"/>
      <w:marRight w:val="0"/>
      <w:marTop w:val="0"/>
      <w:marBottom w:val="0"/>
      <w:divBdr>
        <w:top w:val="none" w:sz="0" w:space="0" w:color="auto"/>
        <w:left w:val="none" w:sz="0" w:space="0" w:color="auto"/>
        <w:bottom w:val="none" w:sz="0" w:space="0" w:color="auto"/>
        <w:right w:val="none" w:sz="0" w:space="0" w:color="auto"/>
      </w:divBdr>
    </w:div>
    <w:div w:id="2076199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5FFA-384F-4406-BD46-DAE697ED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674</Characters>
  <Application>Microsoft Office Word</Application>
  <DocSecurity>0</DocSecurity>
  <Lines>5</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Söderberg Malin RST FoUU utbildn lärande</cp:lastModifiedBy>
  <cp:revision>5</cp:revision>
  <dcterms:created xsi:type="dcterms:W3CDTF">2025-10-23T10:24:00Z</dcterms:created>
  <dcterms:modified xsi:type="dcterms:W3CDTF">2025-11-04T12:57:00Z</dcterms:modified>
  <cp:category/>
</cp:coreProperties>
</file>