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8" w:rsidRPr="00FB6D6E" w:rsidRDefault="00B25E85">
      <w:pPr>
        <w:pStyle w:val="Rubrik1"/>
        <w:jc w:val="center"/>
        <w:rPr>
          <w:color w:val="auto"/>
        </w:rPr>
      </w:pPr>
      <w:r w:rsidRPr="00FB6D6E">
        <w:rPr>
          <w:color w:val="auto"/>
        </w:rPr>
        <w:t>Guide: Implementering av nya metoder i verksamheten</w:t>
      </w:r>
    </w:p>
    <w:p w:rsidR="00B25E85" w:rsidRPr="00B25E85" w:rsidRDefault="00B25E85" w:rsidP="00B25E85">
      <w:r>
        <w:t>Denna guide är framtagen som stöd för verksamheter som vill implementera nya metoder.</w:t>
      </w:r>
    </w:p>
    <w:p w:rsidR="002B7168" w:rsidRDefault="00B25E85" w:rsidP="00CB0C08">
      <w:r>
        <w:t>Att införa nya metoder i en verksamhet tar ofta lång tid, kostar stora summor pengar och misslyckas ofta. Med kunskap om implementering genomförs 80 % av det planerade förändringsarbetet efter tre år. Implementering avser den systematik och de procedurer som kan användas för att hållbart införa nya metoder i en ordinarie verksamhet.</w:t>
      </w:r>
    </w:p>
    <w:p w:rsidR="002B7168" w:rsidRDefault="00B25E85" w:rsidP="00CB0C08">
      <w:pPr>
        <w:pStyle w:val="Rubrik2"/>
      </w:pPr>
      <w:r w:rsidRPr="00FB6D6E">
        <w:rPr>
          <w:color w:val="auto"/>
        </w:rPr>
        <w:t>Implementeringsprocessen enligt Socialstyrelsen</w:t>
      </w:r>
    </w:p>
    <w:p w:rsidR="002B7168" w:rsidRDefault="00B25E85" w:rsidP="00CB0C08">
      <w:r>
        <w:t>Socialstyrelsen beskriver implementeringsprocessen i fyra faser:</w:t>
      </w:r>
    </w:p>
    <w:p w:rsidR="002B7168" w:rsidRDefault="00B25E85" w:rsidP="00CB0C08">
      <w:r>
        <w:rPr>
          <w:b/>
        </w:rPr>
        <w:t xml:space="preserve">Behovsinventering: </w:t>
      </w:r>
      <w:r>
        <w:t>Starta med en inventering av vilket behov som finns av nya metoder.</w:t>
      </w:r>
    </w:p>
    <w:p w:rsidR="002B7168" w:rsidRDefault="00B25E85" w:rsidP="00CB0C08">
      <w:r>
        <w:rPr>
          <w:b/>
        </w:rPr>
        <w:t xml:space="preserve">Installationsfasen: </w:t>
      </w:r>
      <w:r>
        <w:t>Säkra nödvändiga resurser och skapa enighet kring syfte och mål.</w:t>
      </w:r>
    </w:p>
    <w:p w:rsidR="002B7168" w:rsidRDefault="00B25E85" w:rsidP="00CB0C08">
      <w:r>
        <w:rPr>
          <w:b/>
        </w:rPr>
        <w:t xml:space="preserve">Användning av metoden: </w:t>
      </w:r>
      <w:r>
        <w:t>Integrera och erbjud löpande handledning i den nya metoden inom den ordinarie verksamheten.</w:t>
      </w:r>
    </w:p>
    <w:p w:rsidR="002B7168" w:rsidRDefault="00B25E85" w:rsidP="00CB0C08">
      <w:r>
        <w:rPr>
          <w:b/>
        </w:rPr>
        <w:t xml:space="preserve">Vidmakthållande av metoden: </w:t>
      </w:r>
      <w:r>
        <w:t>När mer än hälften av de professionella använder den nya metoden på det sätt som avsetts, talar man om att den är implementerad.</w:t>
      </w:r>
    </w:p>
    <w:p w:rsidR="002B7168" w:rsidRPr="00FB6D6E" w:rsidRDefault="00B25E85" w:rsidP="00CB0C08">
      <w:pPr>
        <w:pStyle w:val="Rubrik2"/>
        <w:rPr>
          <w:color w:val="auto"/>
        </w:rPr>
      </w:pPr>
      <w:r w:rsidRPr="00FB6D6E">
        <w:rPr>
          <w:color w:val="auto"/>
        </w:rPr>
        <w:t xml:space="preserve">Vidare </w:t>
      </w:r>
      <w:proofErr w:type="spellStart"/>
      <w:r w:rsidRPr="00FB6D6E">
        <w:rPr>
          <w:color w:val="auto"/>
        </w:rPr>
        <w:t>läsning</w:t>
      </w:r>
      <w:proofErr w:type="spellEnd"/>
      <w:r w:rsidRPr="00FB6D6E">
        <w:rPr>
          <w:color w:val="auto"/>
        </w:rPr>
        <w:t xml:space="preserve">, tips och </w:t>
      </w:r>
      <w:proofErr w:type="spellStart"/>
      <w:r w:rsidRPr="00FB6D6E">
        <w:rPr>
          <w:color w:val="auto"/>
        </w:rPr>
        <w:t>idéer</w:t>
      </w:r>
      <w:proofErr w:type="spellEnd"/>
    </w:p>
    <w:p w:rsidR="002B7168" w:rsidRDefault="00B25E85" w:rsidP="00CB0C08">
      <w:proofErr w:type="spellStart"/>
      <w:r>
        <w:t>Socialstyrelsen</w:t>
      </w:r>
      <w:proofErr w:type="spellEnd"/>
      <w:r>
        <w:t xml:space="preserve"> har </w:t>
      </w:r>
      <w:proofErr w:type="spellStart"/>
      <w:r w:rsidR="00FB6D6E">
        <w:t>publicerat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kortfattat häfte som </w:t>
      </w:r>
      <w:r w:rsidR="00FB6D6E">
        <w:t>heter” Om</w:t>
      </w:r>
      <w:r>
        <w:t xml:space="preserve"> implementering” (2020) där de mer ingående beskriver sättet att arbeta på.</w:t>
      </w:r>
    </w:p>
    <w:p w:rsidR="002B7168" w:rsidRDefault="00CB0C08" w:rsidP="00CB0C08">
      <w:hyperlink r:id="rId6" w:history="1">
        <w:r w:rsidR="00B25E85">
          <w:rPr>
            <w:rStyle w:val="Hyperlnk"/>
          </w:rPr>
          <w:t>Om implementering - Socialstyrelsen</w:t>
        </w:r>
      </w:hyperlink>
      <w:r w:rsidR="00B25E85">
        <w:t xml:space="preserve"> </w:t>
      </w:r>
      <w:r w:rsidR="00B25E85">
        <w:rPr>
          <w:b/>
        </w:rPr>
        <w:br/>
      </w:r>
    </w:p>
    <w:p w:rsidR="002B7168" w:rsidRDefault="00CB0C08" w:rsidP="00CB0C08">
      <w:hyperlink r:id="rId7" w:history="1">
        <w:r>
          <w:rPr>
            <w:rStyle w:val="Hyperlnk"/>
          </w:rPr>
          <w:t xml:space="preserve">En rapport om </w:t>
        </w:r>
        <w:proofErr w:type="spellStart"/>
        <w:r>
          <w:rPr>
            <w:rStyle w:val="Hyperlnk"/>
          </w:rPr>
          <w:t>implementering</w:t>
        </w:r>
        <w:proofErr w:type="spellEnd"/>
        <w:r>
          <w:rPr>
            <w:rStyle w:val="Hyperlnk"/>
          </w:rPr>
          <w:t xml:space="preserve"> av </w:t>
        </w:r>
        <w:proofErr w:type="spellStart"/>
        <w:r>
          <w:rPr>
            <w:rStyle w:val="Hyperlnk"/>
          </w:rPr>
          <w:t>metoder</w:t>
        </w:r>
        <w:proofErr w:type="spellEnd"/>
        <w:r>
          <w:rPr>
            <w:rStyle w:val="Hyperlnk"/>
          </w:rPr>
          <w:t xml:space="preserve"> </w:t>
        </w:r>
        <w:proofErr w:type="spellStart"/>
        <w:r>
          <w:rPr>
            <w:rStyle w:val="Hyperlnk"/>
          </w:rPr>
          <w:t>inom</w:t>
        </w:r>
        <w:proofErr w:type="spellEnd"/>
        <w:r>
          <w:rPr>
            <w:rStyle w:val="Hyperlnk"/>
          </w:rPr>
          <w:t xml:space="preserve"> </w:t>
        </w:r>
        <w:proofErr w:type="spellStart"/>
        <w:r>
          <w:rPr>
            <w:rStyle w:val="Hyperlnk"/>
          </w:rPr>
          <w:t>folkhälsoområdet</w:t>
        </w:r>
        <w:proofErr w:type="spellEnd"/>
        <w:r>
          <w:rPr>
            <w:rStyle w:val="Hyperlnk"/>
          </w:rPr>
          <w:t xml:space="preserve"> - </w:t>
        </w:r>
        <w:proofErr w:type="spellStart"/>
        <w:r>
          <w:rPr>
            <w:rStyle w:val="Hyperlnk"/>
          </w:rPr>
          <w:t>Folkhälsomyndigheten</w:t>
        </w:r>
        <w:proofErr w:type="spellEnd"/>
      </w:hyperlink>
      <w:r w:rsidR="00B25E85">
        <w:t xml:space="preserve"> </w:t>
      </w:r>
      <w:r w:rsidR="00B25E85">
        <w:rPr>
          <w:b/>
        </w:rPr>
        <w:br/>
      </w:r>
      <w:proofErr w:type="spellStart"/>
      <w:r w:rsidR="00B25E85" w:rsidRPr="00CB0C08">
        <w:t>Rapporten</w:t>
      </w:r>
      <w:proofErr w:type="spellEnd"/>
      <w:r w:rsidR="00B25E85" w:rsidRPr="00CB0C08">
        <w:t xml:space="preserve"> </w:t>
      </w:r>
      <w:proofErr w:type="spellStart"/>
      <w:r w:rsidR="00B25E85" w:rsidRPr="00CB0C08">
        <w:t>behandlar</w:t>
      </w:r>
      <w:proofErr w:type="spellEnd"/>
      <w:r w:rsidR="00B25E85" w:rsidRPr="00CB0C08">
        <w:t xml:space="preserve"> </w:t>
      </w:r>
      <w:proofErr w:type="spellStart"/>
      <w:r w:rsidR="00B25E85" w:rsidRPr="00CB0C08">
        <w:t>två</w:t>
      </w:r>
      <w:proofErr w:type="spellEnd"/>
      <w:r w:rsidR="00B25E85" w:rsidRPr="00CB0C08">
        <w:t xml:space="preserve"> </w:t>
      </w:r>
      <w:proofErr w:type="spellStart"/>
      <w:r w:rsidR="00B25E85" w:rsidRPr="00CB0C08">
        <w:t>huvudområden</w:t>
      </w:r>
      <w:proofErr w:type="spellEnd"/>
      <w:r w:rsidR="00B25E85" w:rsidRPr="00CB0C08">
        <w:t xml:space="preserve">: </w:t>
      </w:r>
      <w:proofErr w:type="spellStart"/>
      <w:r w:rsidR="00B25E85" w:rsidRPr="00CB0C08">
        <w:t>generella</w:t>
      </w:r>
      <w:proofErr w:type="spellEnd"/>
      <w:r w:rsidR="00B25E85" w:rsidRPr="00CB0C08">
        <w:t xml:space="preserve"> </w:t>
      </w:r>
      <w:proofErr w:type="spellStart"/>
      <w:r w:rsidR="00B25E85" w:rsidRPr="00CB0C08">
        <w:t>principer</w:t>
      </w:r>
      <w:proofErr w:type="spellEnd"/>
      <w:r w:rsidR="00B25E85" w:rsidRPr="00CB0C08">
        <w:t xml:space="preserve"> och </w:t>
      </w:r>
      <w:proofErr w:type="spellStart"/>
      <w:r w:rsidR="00B25E85" w:rsidRPr="00CB0C08">
        <w:t>praktiskt</w:t>
      </w:r>
      <w:proofErr w:type="spellEnd"/>
      <w:r w:rsidR="00B25E85" w:rsidRPr="00CB0C08">
        <w:t xml:space="preserve"> stöd </w:t>
      </w:r>
      <w:proofErr w:type="spellStart"/>
      <w:r w:rsidR="00B25E85" w:rsidRPr="00CB0C08">
        <w:t>för</w:t>
      </w:r>
      <w:proofErr w:type="spellEnd"/>
      <w:r w:rsidR="00B25E85" w:rsidRPr="00CB0C08">
        <w:t xml:space="preserve"> </w:t>
      </w:r>
      <w:proofErr w:type="spellStart"/>
      <w:r w:rsidR="00B25E85" w:rsidRPr="00CB0C08">
        <w:t>implementering</w:t>
      </w:r>
      <w:proofErr w:type="spellEnd"/>
      <w:r w:rsidR="00B25E85" w:rsidRPr="00CB0C08">
        <w:t xml:space="preserve">. </w:t>
      </w:r>
      <w:proofErr w:type="spellStart"/>
      <w:r w:rsidR="00B25E85" w:rsidRPr="00CB0C08">
        <w:t>Bifogat</w:t>
      </w:r>
      <w:proofErr w:type="spellEnd"/>
      <w:r w:rsidR="00B25E85" w:rsidRPr="00CB0C08">
        <w:t xml:space="preserve"> </w:t>
      </w:r>
      <w:proofErr w:type="spellStart"/>
      <w:r w:rsidR="00B25E85" w:rsidRPr="00CB0C08">
        <w:t>finns</w:t>
      </w:r>
      <w:proofErr w:type="spellEnd"/>
      <w:r w:rsidR="00B25E85" w:rsidRPr="00CB0C08">
        <w:t xml:space="preserve"> </w:t>
      </w:r>
      <w:proofErr w:type="spellStart"/>
      <w:r w:rsidR="00B25E85" w:rsidRPr="00CB0C08">
        <w:t>även</w:t>
      </w:r>
      <w:proofErr w:type="spellEnd"/>
      <w:r w:rsidR="00B25E85" w:rsidRPr="00CB0C08">
        <w:t xml:space="preserve"> en </w:t>
      </w:r>
      <w:proofErr w:type="spellStart"/>
      <w:r w:rsidR="00B25E85" w:rsidRPr="00CB0C08">
        <w:t>checklista</w:t>
      </w:r>
      <w:proofErr w:type="spellEnd"/>
      <w:r w:rsidR="00B25E85" w:rsidRPr="00CB0C08">
        <w:t xml:space="preserve"> </w:t>
      </w:r>
      <w:proofErr w:type="spellStart"/>
      <w:r w:rsidR="00B25E85" w:rsidRPr="00CB0C08">
        <w:t>som</w:t>
      </w:r>
      <w:proofErr w:type="spellEnd"/>
      <w:r w:rsidR="00B25E85" w:rsidRPr="00CB0C08">
        <w:t xml:space="preserve"> </w:t>
      </w:r>
      <w:proofErr w:type="spellStart"/>
      <w:r w:rsidR="00B25E85" w:rsidRPr="00CB0C08">
        <w:t>är</w:t>
      </w:r>
      <w:proofErr w:type="spellEnd"/>
      <w:r w:rsidR="00B25E85" w:rsidRPr="00CB0C08">
        <w:t xml:space="preserve"> </w:t>
      </w:r>
      <w:proofErr w:type="spellStart"/>
      <w:r w:rsidR="00B25E85" w:rsidRPr="00CB0C08">
        <w:t>tänkt</w:t>
      </w:r>
      <w:proofErr w:type="spellEnd"/>
      <w:r w:rsidR="00B25E85" w:rsidRPr="00CB0C08">
        <w:t xml:space="preserve"> </w:t>
      </w:r>
      <w:proofErr w:type="spellStart"/>
      <w:r w:rsidR="00B25E85" w:rsidRPr="00CB0C08">
        <w:t>som</w:t>
      </w:r>
      <w:proofErr w:type="spellEnd"/>
      <w:r w:rsidR="00B25E85" w:rsidRPr="00CB0C08">
        <w:t xml:space="preserve"> </w:t>
      </w:r>
      <w:proofErr w:type="spellStart"/>
      <w:r w:rsidR="00B25E85" w:rsidRPr="00CB0C08">
        <w:t>ett</w:t>
      </w:r>
      <w:proofErr w:type="spellEnd"/>
      <w:r w:rsidR="00B25E85" w:rsidRPr="00CB0C08">
        <w:t xml:space="preserve"> </w:t>
      </w:r>
      <w:proofErr w:type="spellStart"/>
      <w:r w:rsidR="00B25E85" w:rsidRPr="00CB0C08">
        <w:t>konkret</w:t>
      </w:r>
      <w:proofErr w:type="spellEnd"/>
      <w:r w:rsidR="00B25E85" w:rsidRPr="00CB0C08">
        <w:t xml:space="preserve"> stöd </w:t>
      </w:r>
      <w:proofErr w:type="spellStart"/>
      <w:r w:rsidR="00B25E85" w:rsidRPr="00CB0C08">
        <w:t>för</w:t>
      </w:r>
      <w:proofErr w:type="spellEnd"/>
      <w:r w:rsidR="00B25E85" w:rsidRPr="00CB0C08">
        <w:t xml:space="preserve"> det </w:t>
      </w:r>
      <w:proofErr w:type="spellStart"/>
      <w:r w:rsidR="00B25E85" w:rsidRPr="00CB0C08">
        <w:t>praktiska</w:t>
      </w:r>
      <w:proofErr w:type="spellEnd"/>
      <w:r w:rsidR="00B25E85" w:rsidRPr="00CB0C08">
        <w:t xml:space="preserve"> </w:t>
      </w:r>
      <w:proofErr w:type="spellStart"/>
      <w:r w:rsidR="00B25E85" w:rsidRPr="00CB0C08">
        <w:t>implementeringsarbetet</w:t>
      </w:r>
      <w:proofErr w:type="spellEnd"/>
      <w:r w:rsidR="00B25E85" w:rsidRPr="00CB0C08">
        <w:t>.</w:t>
      </w:r>
      <w:bookmarkStart w:id="0" w:name="_GoBack"/>
      <w:bookmarkEnd w:id="0"/>
    </w:p>
    <w:sectPr w:rsidR="002B71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A774E9"/>
    <w:rsid w:val="00AA1D8D"/>
    <w:rsid w:val="00B25E85"/>
    <w:rsid w:val="00B47730"/>
    <w:rsid w:val="00CB0664"/>
    <w:rsid w:val="00CB0C08"/>
    <w:rsid w:val="00FB6D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C760A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olkhalsomyndigheten.se/publikationer-och-material/publikationsarkiv/f/fran-nyhet-till-vardagsnytta-om-implementeringens-modosamma-kon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cialstyrelsen.se/publikationer/om-implementering-2012-6-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A24AB-AE09-4C1A-A288-9EFB8D34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5</cp:revision>
  <dcterms:created xsi:type="dcterms:W3CDTF">2025-10-23T07:54:00Z</dcterms:created>
  <dcterms:modified xsi:type="dcterms:W3CDTF">2025-11-11T09:56:00Z</dcterms:modified>
  <cp:category/>
</cp:coreProperties>
</file>